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7F" w:rsidRDefault="00871820">
      <w:pPr>
        <w:spacing w:before="39"/>
        <w:ind w:left="1525" w:right="2281"/>
        <w:jc w:val="center"/>
        <w:rPr>
          <w:b/>
          <w:sz w:val="30"/>
        </w:rPr>
      </w:pPr>
      <w:r>
        <w:rPr>
          <w:b/>
          <w:sz w:val="30"/>
        </w:rPr>
        <w:t>医学院推荐免试研究生综合素质成绩计分办法</w:t>
      </w:r>
    </w:p>
    <w:p w:rsidR="00C74D7F" w:rsidRDefault="00871820">
      <w:pPr>
        <w:spacing w:before="240"/>
        <w:ind w:left="1525" w:right="2280"/>
        <w:jc w:val="center"/>
        <w:rPr>
          <w:sz w:val="30"/>
        </w:rPr>
      </w:pPr>
      <w:r w:rsidRPr="00623A4A">
        <w:rPr>
          <w:sz w:val="30"/>
        </w:rPr>
        <w:t>（</w:t>
      </w:r>
      <w:r w:rsidRPr="00623A4A">
        <w:rPr>
          <w:rFonts w:ascii="Times New Roman" w:eastAsia="Times New Roman"/>
          <w:sz w:val="30"/>
        </w:rPr>
        <w:t>201</w:t>
      </w:r>
      <w:r w:rsidRPr="00623A4A">
        <w:rPr>
          <w:rFonts w:ascii="Times New Roman" w:hint="eastAsia"/>
          <w:sz w:val="30"/>
          <w:lang w:val="en-US"/>
        </w:rPr>
        <w:t>9</w:t>
      </w:r>
      <w:r w:rsidRPr="00623A4A">
        <w:rPr>
          <w:sz w:val="30"/>
        </w:rPr>
        <w:t>年</w:t>
      </w:r>
      <w:r w:rsidR="00B04063">
        <w:rPr>
          <w:sz w:val="30"/>
        </w:rPr>
        <w:t>修订版</w:t>
      </w:r>
      <w:r w:rsidRPr="00623A4A">
        <w:rPr>
          <w:sz w:val="30"/>
        </w:rPr>
        <w:t>）</w:t>
      </w:r>
    </w:p>
    <w:p w:rsidR="00C74D7F" w:rsidRDefault="00C74D7F">
      <w:pPr>
        <w:pStyle w:val="a3"/>
        <w:rPr>
          <w:sz w:val="32"/>
        </w:rPr>
      </w:pPr>
    </w:p>
    <w:p w:rsidR="00C74D7F" w:rsidRDefault="00C74D7F">
      <w:pPr>
        <w:pStyle w:val="a3"/>
        <w:spacing w:before="2"/>
        <w:rPr>
          <w:sz w:val="30"/>
        </w:rPr>
      </w:pPr>
    </w:p>
    <w:p w:rsidR="00C74D7F" w:rsidRDefault="00871820">
      <w:pPr>
        <w:pStyle w:val="a3"/>
        <w:spacing w:line="280" w:lineRule="auto"/>
        <w:ind w:left="400" w:right="1156" w:firstLine="479"/>
        <w:jc w:val="both"/>
      </w:pPr>
      <w:r>
        <w:rPr>
          <w:spacing w:val="-5"/>
        </w:rPr>
        <w:t>医学院推荐免试研究生综合素质成绩主要考查学生科研能力、创新意识与能</w:t>
      </w:r>
      <w:r>
        <w:rPr>
          <w:spacing w:val="-10"/>
        </w:rPr>
        <w:t>力、社会工作能力与特长等，包括本科学生发表科技学术论文情况、参加科技创</w:t>
      </w:r>
      <w:r>
        <w:rPr>
          <w:spacing w:val="-7"/>
        </w:rPr>
        <w:t>业比赛及文体比赛获奖情况、参与社会实践获奖情况、担任干部及考核情况、英</w:t>
      </w:r>
      <w:r>
        <w:t>语、计算机能力等。综合素质成绩按以下各表计分：</w:t>
      </w:r>
    </w:p>
    <w:p w:rsidR="00C74D7F" w:rsidRDefault="00C74D7F">
      <w:pPr>
        <w:pStyle w:val="a3"/>
        <w:spacing w:before="2"/>
        <w:rPr>
          <w:sz w:val="28"/>
        </w:rPr>
      </w:pPr>
    </w:p>
    <w:p w:rsidR="00C74D7F" w:rsidRDefault="00871820">
      <w:pPr>
        <w:pStyle w:val="1"/>
        <w:numPr>
          <w:ilvl w:val="0"/>
          <w:numId w:val="1"/>
        </w:numPr>
        <w:tabs>
          <w:tab w:val="left" w:pos="701"/>
        </w:tabs>
        <w:spacing w:before="0" w:after="3"/>
        <w:ind w:hanging="301"/>
      </w:pPr>
      <w:r>
        <w:t>科技、学术类计分办法：</w:t>
      </w:r>
    </w:p>
    <w:tbl>
      <w:tblPr>
        <w:tblW w:w="8239" w:type="dxa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08"/>
        <w:gridCol w:w="994"/>
        <w:gridCol w:w="1419"/>
        <w:gridCol w:w="1416"/>
        <w:gridCol w:w="1467"/>
      </w:tblGrid>
      <w:tr w:rsidR="00C74D7F">
        <w:trPr>
          <w:trHeight w:val="554"/>
        </w:trPr>
        <w:tc>
          <w:tcPr>
            <w:tcW w:w="3937" w:type="dxa"/>
            <w:gridSpan w:val="3"/>
          </w:tcPr>
          <w:p w:rsidR="00C74D7F" w:rsidRDefault="00871820">
            <w:pPr>
              <w:pStyle w:val="TableParagraph"/>
              <w:spacing w:before="149"/>
              <w:ind w:left="1706" w:right="1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</w:t>
            </w:r>
          </w:p>
        </w:tc>
        <w:tc>
          <w:tcPr>
            <w:tcW w:w="1419" w:type="dxa"/>
          </w:tcPr>
          <w:p w:rsidR="00C74D7F" w:rsidRDefault="00871820">
            <w:pPr>
              <w:pStyle w:val="TableParagraph"/>
              <w:spacing w:before="149"/>
              <w:ind w:left="205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第一作者</w:t>
            </w:r>
          </w:p>
        </w:tc>
        <w:tc>
          <w:tcPr>
            <w:tcW w:w="1416" w:type="dxa"/>
          </w:tcPr>
          <w:p w:rsidR="00C74D7F" w:rsidRDefault="00871820">
            <w:pPr>
              <w:pStyle w:val="TableParagraph"/>
              <w:spacing w:before="149"/>
              <w:ind w:left="204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第二作者</w:t>
            </w:r>
          </w:p>
        </w:tc>
        <w:tc>
          <w:tcPr>
            <w:tcW w:w="1467" w:type="dxa"/>
          </w:tcPr>
          <w:p w:rsidR="00C74D7F" w:rsidRDefault="00871820">
            <w:pPr>
              <w:pStyle w:val="TableParagraph"/>
              <w:spacing w:before="149"/>
              <w:ind w:left="229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第三作者</w:t>
            </w:r>
          </w:p>
        </w:tc>
      </w:tr>
      <w:tr w:rsidR="00C74D7F">
        <w:trPr>
          <w:trHeight w:val="362"/>
        </w:trPr>
        <w:tc>
          <w:tcPr>
            <w:tcW w:w="2235" w:type="dxa"/>
            <w:vMerge w:val="restart"/>
          </w:tcPr>
          <w:p w:rsidR="00C74D7F" w:rsidRDefault="00C74D7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74D7F" w:rsidRDefault="00871820">
            <w:pPr>
              <w:pStyle w:val="TableParagraph"/>
              <w:spacing w:line="280" w:lineRule="auto"/>
              <w:ind w:left="107" w:right="195"/>
              <w:rPr>
                <w:sz w:val="24"/>
              </w:rPr>
            </w:pPr>
            <w:r>
              <w:rPr>
                <w:sz w:val="24"/>
              </w:rPr>
              <w:t>发表或录用专业学术论文</w:t>
            </w:r>
          </w:p>
        </w:tc>
        <w:tc>
          <w:tcPr>
            <w:tcW w:w="1702" w:type="dxa"/>
            <w:gridSpan w:val="2"/>
          </w:tcPr>
          <w:p w:rsidR="00C74D7F" w:rsidRDefault="00871820">
            <w:pPr>
              <w:pStyle w:val="TableParagraph"/>
              <w:spacing w:before="80" w:line="261" w:lineRule="exact"/>
              <w:ind w:left="589" w:right="5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SCI</w:t>
            </w:r>
          </w:p>
        </w:tc>
        <w:tc>
          <w:tcPr>
            <w:tcW w:w="1419" w:type="dxa"/>
          </w:tcPr>
          <w:p w:rsidR="00C74D7F" w:rsidRDefault="00871820">
            <w:pPr>
              <w:pStyle w:val="TableParagraph"/>
              <w:spacing w:before="80" w:line="261" w:lineRule="exact"/>
              <w:ind w:left="205" w:right="1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416" w:type="dxa"/>
          </w:tcPr>
          <w:p w:rsidR="00C74D7F" w:rsidRDefault="00871820">
            <w:pPr>
              <w:pStyle w:val="TableParagraph"/>
              <w:spacing w:before="80" w:line="261" w:lineRule="exact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67" w:type="dxa"/>
          </w:tcPr>
          <w:p w:rsidR="00C74D7F" w:rsidRDefault="00871820">
            <w:pPr>
              <w:pStyle w:val="TableParagraph"/>
              <w:spacing w:before="80" w:line="261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C74D7F">
        <w:trPr>
          <w:trHeight w:val="359"/>
        </w:trPr>
        <w:tc>
          <w:tcPr>
            <w:tcW w:w="2235" w:type="dxa"/>
            <w:vMerge/>
            <w:tcBorders>
              <w:top w:val="nil"/>
            </w:tcBorders>
          </w:tcPr>
          <w:p w:rsidR="00C74D7F" w:rsidRDefault="00C74D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</w:tcPr>
          <w:p w:rsidR="00C74D7F" w:rsidRDefault="00871820">
            <w:pPr>
              <w:pStyle w:val="TableParagraph"/>
              <w:spacing w:before="50" w:line="289" w:lineRule="exact"/>
              <w:ind w:left="369"/>
              <w:rPr>
                <w:sz w:val="24"/>
              </w:rPr>
            </w:pPr>
            <w:r>
              <w:rPr>
                <w:sz w:val="24"/>
              </w:rPr>
              <w:t>国内一级</w:t>
            </w:r>
          </w:p>
        </w:tc>
        <w:tc>
          <w:tcPr>
            <w:tcW w:w="1419" w:type="dxa"/>
          </w:tcPr>
          <w:p w:rsidR="00C74D7F" w:rsidRDefault="00871820">
            <w:pPr>
              <w:pStyle w:val="TableParagraph"/>
              <w:spacing w:before="78" w:line="261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416" w:type="dxa"/>
          </w:tcPr>
          <w:p w:rsidR="00C74D7F" w:rsidRDefault="00871820">
            <w:pPr>
              <w:pStyle w:val="TableParagraph"/>
              <w:spacing w:before="78" w:line="261" w:lineRule="exact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67" w:type="dxa"/>
          </w:tcPr>
          <w:p w:rsidR="00C74D7F" w:rsidRDefault="00871820">
            <w:pPr>
              <w:pStyle w:val="TableParagraph"/>
              <w:spacing w:before="78" w:line="261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C74D7F">
        <w:trPr>
          <w:trHeight w:val="359"/>
        </w:trPr>
        <w:tc>
          <w:tcPr>
            <w:tcW w:w="2235" w:type="dxa"/>
            <w:vMerge/>
            <w:tcBorders>
              <w:top w:val="nil"/>
            </w:tcBorders>
          </w:tcPr>
          <w:p w:rsidR="00C74D7F" w:rsidRDefault="00C74D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</w:tcPr>
          <w:p w:rsidR="00C74D7F" w:rsidRDefault="00871820">
            <w:pPr>
              <w:pStyle w:val="TableParagraph"/>
              <w:spacing w:before="50" w:line="289" w:lineRule="exact"/>
              <w:ind w:left="369"/>
              <w:rPr>
                <w:sz w:val="24"/>
              </w:rPr>
            </w:pPr>
            <w:r>
              <w:rPr>
                <w:sz w:val="24"/>
              </w:rPr>
              <w:t>国内核心</w:t>
            </w:r>
          </w:p>
        </w:tc>
        <w:tc>
          <w:tcPr>
            <w:tcW w:w="1419" w:type="dxa"/>
          </w:tcPr>
          <w:p w:rsidR="00C74D7F" w:rsidRDefault="00871820">
            <w:pPr>
              <w:pStyle w:val="TableParagraph"/>
              <w:spacing w:before="78" w:line="261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6" w:type="dxa"/>
          </w:tcPr>
          <w:p w:rsidR="00C74D7F" w:rsidRDefault="00871820">
            <w:pPr>
              <w:pStyle w:val="TableParagraph"/>
              <w:spacing w:before="78" w:line="261" w:lineRule="exact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67" w:type="dxa"/>
          </w:tcPr>
          <w:p w:rsidR="00C74D7F" w:rsidRDefault="00871820">
            <w:pPr>
              <w:pStyle w:val="TableParagraph"/>
              <w:spacing w:before="78" w:line="261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C74D7F">
        <w:trPr>
          <w:trHeight w:val="359"/>
        </w:trPr>
        <w:tc>
          <w:tcPr>
            <w:tcW w:w="2235" w:type="dxa"/>
            <w:vMerge/>
            <w:tcBorders>
              <w:top w:val="nil"/>
            </w:tcBorders>
          </w:tcPr>
          <w:p w:rsidR="00C74D7F" w:rsidRDefault="00C74D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</w:tcPr>
          <w:p w:rsidR="00C74D7F" w:rsidRDefault="00871820">
            <w:pPr>
              <w:pStyle w:val="TableParagraph"/>
              <w:spacing w:before="50" w:line="289" w:lineRule="exact"/>
              <w:ind w:left="369"/>
              <w:rPr>
                <w:sz w:val="24"/>
              </w:rPr>
            </w:pPr>
            <w:r>
              <w:rPr>
                <w:sz w:val="24"/>
              </w:rPr>
              <w:t>其他刊物</w:t>
            </w:r>
          </w:p>
        </w:tc>
        <w:tc>
          <w:tcPr>
            <w:tcW w:w="1419" w:type="dxa"/>
          </w:tcPr>
          <w:p w:rsidR="00C74D7F" w:rsidRDefault="00871820">
            <w:pPr>
              <w:pStyle w:val="TableParagraph"/>
              <w:spacing w:before="78" w:line="261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16" w:type="dxa"/>
          </w:tcPr>
          <w:p w:rsidR="00C74D7F" w:rsidRDefault="00871820">
            <w:pPr>
              <w:pStyle w:val="TableParagraph"/>
              <w:spacing w:before="78" w:line="261" w:lineRule="exact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67" w:type="dxa"/>
          </w:tcPr>
          <w:p w:rsidR="00C74D7F" w:rsidRDefault="00871820">
            <w:pPr>
              <w:pStyle w:val="TableParagraph"/>
              <w:spacing w:before="78" w:line="261" w:lineRule="exact"/>
              <w:ind w:left="229" w:right="2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</w:t>
            </w:r>
          </w:p>
        </w:tc>
      </w:tr>
      <w:tr w:rsidR="00C74D7F">
        <w:trPr>
          <w:trHeight w:val="359"/>
        </w:trPr>
        <w:tc>
          <w:tcPr>
            <w:tcW w:w="2235" w:type="dxa"/>
            <w:vMerge w:val="restart"/>
          </w:tcPr>
          <w:p w:rsidR="00C74D7F" w:rsidRDefault="00871820">
            <w:pPr>
              <w:pStyle w:val="TableParagraph"/>
              <w:spacing w:before="2" w:line="360" w:lineRule="atLeast"/>
              <w:ind w:left="107" w:right="195"/>
              <w:rPr>
                <w:sz w:val="24"/>
              </w:rPr>
            </w:pPr>
            <w:r>
              <w:rPr>
                <w:sz w:val="24"/>
              </w:rPr>
              <w:t>学术会议发言、论文</w:t>
            </w:r>
          </w:p>
        </w:tc>
        <w:tc>
          <w:tcPr>
            <w:tcW w:w="1702" w:type="dxa"/>
            <w:gridSpan w:val="2"/>
          </w:tcPr>
          <w:p w:rsidR="00C74D7F" w:rsidRDefault="00871820">
            <w:pPr>
              <w:pStyle w:val="TableParagraph"/>
              <w:spacing w:before="50" w:line="289" w:lineRule="exact"/>
              <w:ind w:left="369"/>
              <w:rPr>
                <w:sz w:val="24"/>
              </w:rPr>
            </w:pPr>
            <w:r>
              <w:rPr>
                <w:sz w:val="24"/>
              </w:rPr>
              <w:t>国际会议</w:t>
            </w:r>
          </w:p>
        </w:tc>
        <w:tc>
          <w:tcPr>
            <w:tcW w:w="1419" w:type="dxa"/>
          </w:tcPr>
          <w:p w:rsidR="00C74D7F" w:rsidRDefault="00871820">
            <w:pPr>
              <w:pStyle w:val="TableParagraph"/>
              <w:spacing w:before="78" w:line="261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416" w:type="dxa"/>
          </w:tcPr>
          <w:p w:rsidR="00C74D7F" w:rsidRDefault="00871820">
            <w:pPr>
              <w:pStyle w:val="TableParagraph"/>
              <w:spacing w:before="78" w:line="261" w:lineRule="exact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67" w:type="dxa"/>
          </w:tcPr>
          <w:p w:rsidR="00C74D7F" w:rsidRDefault="00871820">
            <w:pPr>
              <w:pStyle w:val="TableParagraph"/>
              <w:spacing w:before="78" w:line="261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C74D7F">
        <w:trPr>
          <w:trHeight w:val="359"/>
        </w:trPr>
        <w:tc>
          <w:tcPr>
            <w:tcW w:w="2235" w:type="dxa"/>
            <w:vMerge/>
            <w:tcBorders>
              <w:top w:val="nil"/>
            </w:tcBorders>
          </w:tcPr>
          <w:p w:rsidR="00C74D7F" w:rsidRDefault="00C74D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</w:tcPr>
          <w:p w:rsidR="00C74D7F" w:rsidRDefault="00871820">
            <w:pPr>
              <w:pStyle w:val="TableParagraph"/>
              <w:spacing w:before="50" w:line="289" w:lineRule="exact"/>
              <w:ind w:left="369"/>
              <w:rPr>
                <w:sz w:val="24"/>
              </w:rPr>
            </w:pPr>
            <w:r>
              <w:rPr>
                <w:sz w:val="24"/>
              </w:rPr>
              <w:t>国内会议</w:t>
            </w:r>
          </w:p>
        </w:tc>
        <w:tc>
          <w:tcPr>
            <w:tcW w:w="1419" w:type="dxa"/>
          </w:tcPr>
          <w:p w:rsidR="00C74D7F" w:rsidRDefault="00871820">
            <w:pPr>
              <w:pStyle w:val="TableParagraph"/>
              <w:spacing w:before="78" w:line="261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6" w:type="dxa"/>
          </w:tcPr>
          <w:p w:rsidR="00C74D7F" w:rsidRDefault="00871820">
            <w:pPr>
              <w:pStyle w:val="TableParagraph"/>
              <w:spacing w:before="78" w:line="261" w:lineRule="exact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67" w:type="dxa"/>
          </w:tcPr>
          <w:p w:rsidR="00C74D7F" w:rsidRDefault="00871820">
            <w:pPr>
              <w:pStyle w:val="TableParagraph"/>
              <w:spacing w:before="78" w:line="261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C74D7F">
        <w:trPr>
          <w:trHeight w:val="361"/>
        </w:trPr>
        <w:tc>
          <w:tcPr>
            <w:tcW w:w="2235" w:type="dxa"/>
            <w:vMerge w:val="restart"/>
          </w:tcPr>
          <w:p w:rsidR="00C74D7F" w:rsidRDefault="00C74D7F">
            <w:pPr>
              <w:pStyle w:val="TableParagraph"/>
              <w:spacing w:before="12"/>
              <w:rPr>
                <w:b/>
                <w:sz w:val="32"/>
              </w:rPr>
            </w:pPr>
          </w:p>
          <w:p w:rsidR="00C74D7F" w:rsidRDefault="0087182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专利</w:t>
            </w:r>
          </w:p>
        </w:tc>
        <w:tc>
          <w:tcPr>
            <w:tcW w:w="1702" w:type="dxa"/>
            <w:gridSpan w:val="2"/>
          </w:tcPr>
          <w:p w:rsidR="00C74D7F" w:rsidRDefault="00871820">
            <w:pPr>
              <w:pStyle w:val="TableParagraph"/>
              <w:spacing w:before="52" w:line="289" w:lineRule="exact"/>
              <w:ind w:left="369"/>
              <w:rPr>
                <w:sz w:val="24"/>
              </w:rPr>
            </w:pPr>
            <w:r>
              <w:rPr>
                <w:sz w:val="24"/>
              </w:rPr>
              <w:t>发明专利</w:t>
            </w:r>
          </w:p>
        </w:tc>
        <w:tc>
          <w:tcPr>
            <w:tcW w:w="1419" w:type="dxa"/>
          </w:tcPr>
          <w:p w:rsidR="00C74D7F" w:rsidRDefault="00871820">
            <w:pPr>
              <w:pStyle w:val="TableParagraph"/>
              <w:spacing w:before="80" w:line="261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</w:tcPr>
          <w:p w:rsidR="00C74D7F" w:rsidRDefault="00871820">
            <w:pPr>
              <w:pStyle w:val="TableParagraph"/>
              <w:spacing w:before="80" w:line="261" w:lineRule="exact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67" w:type="dxa"/>
          </w:tcPr>
          <w:p w:rsidR="00C74D7F" w:rsidRDefault="00871820">
            <w:pPr>
              <w:pStyle w:val="TableParagraph"/>
              <w:spacing w:before="80" w:line="261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C74D7F">
        <w:trPr>
          <w:trHeight w:val="359"/>
        </w:trPr>
        <w:tc>
          <w:tcPr>
            <w:tcW w:w="2235" w:type="dxa"/>
            <w:vMerge/>
            <w:tcBorders>
              <w:top w:val="nil"/>
            </w:tcBorders>
          </w:tcPr>
          <w:p w:rsidR="00C74D7F" w:rsidRDefault="00C74D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</w:tcPr>
          <w:p w:rsidR="00C74D7F" w:rsidRDefault="00871820">
            <w:pPr>
              <w:pStyle w:val="TableParagraph"/>
              <w:spacing w:before="50" w:line="289" w:lineRule="exact"/>
              <w:ind w:left="129"/>
              <w:rPr>
                <w:sz w:val="24"/>
              </w:rPr>
            </w:pPr>
            <w:r>
              <w:rPr>
                <w:sz w:val="24"/>
              </w:rPr>
              <w:t>实用新型专利</w:t>
            </w:r>
          </w:p>
        </w:tc>
        <w:tc>
          <w:tcPr>
            <w:tcW w:w="1419" w:type="dxa"/>
          </w:tcPr>
          <w:p w:rsidR="00C74D7F" w:rsidRDefault="00871820">
            <w:pPr>
              <w:pStyle w:val="TableParagraph"/>
              <w:spacing w:before="78" w:line="261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6" w:type="dxa"/>
          </w:tcPr>
          <w:p w:rsidR="00C74D7F" w:rsidRDefault="00871820">
            <w:pPr>
              <w:pStyle w:val="TableParagraph"/>
              <w:spacing w:before="78" w:line="261" w:lineRule="exact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67" w:type="dxa"/>
          </w:tcPr>
          <w:p w:rsidR="00C74D7F" w:rsidRDefault="00871820">
            <w:pPr>
              <w:pStyle w:val="TableParagraph"/>
              <w:spacing w:before="78" w:line="261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C74D7F">
        <w:trPr>
          <w:trHeight w:val="359"/>
        </w:trPr>
        <w:tc>
          <w:tcPr>
            <w:tcW w:w="2235" w:type="dxa"/>
            <w:vMerge/>
            <w:tcBorders>
              <w:top w:val="nil"/>
            </w:tcBorders>
          </w:tcPr>
          <w:p w:rsidR="00C74D7F" w:rsidRDefault="00C74D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</w:tcPr>
          <w:p w:rsidR="00C74D7F" w:rsidRDefault="00871820">
            <w:pPr>
              <w:pStyle w:val="TableParagraph"/>
              <w:spacing w:before="50" w:line="289" w:lineRule="exact"/>
              <w:ind w:left="129"/>
              <w:rPr>
                <w:sz w:val="24"/>
              </w:rPr>
            </w:pPr>
            <w:r>
              <w:rPr>
                <w:sz w:val="24"/>
              </w:rPr>
              <w:t>外观设计专业</w:t>
            </w:r>
          </w:p>
        </w:tc>
        <w:tc>
          <w:tcPr>
            <w:tcW w:w="1419" w:type="dxa"/>
          </w:tcPr>
          <w:p w:rsidR="00C74D7F" w:rsidRDefault="00871820">
            <w:pPr>
              <w:pStyle w:val="TableParagraph"/>
              <w:spacing w:before="78" w:line="261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16" w:type="dxa"/>
          </w:tcPr>
          <w:p w:rsidR="00C74D7F" w:rsidRDefault="00871820">
            <w:pPr>
              <w:pStyle w:val="TableParagraph"/>
              <w:spacing w:before="78" w:line="261" w:lineRule="exact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67" w:type="dxa"/>
          </w:tcPr>
          <w:p w:rsidR="00C74D7F" w:rsidRDefault="00871820">
            <w:pPr>
              <w:pStyle w:val="TableParagraph"/>
              <w:spacing w:before="78" w:line="261" w:lineRule="exact"/>
              <w:ind w:left="229" w:right="2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</w:t>
            </w:r>
          </w:p>
        </w:tc>
      </w:tr>
      <w:tr w:rsidR="00C74D7F">
        <w:trPr>
          <w:trHeight w:val="90"/>
        </w:trPr>
        <w:tc>
          <w:tcPr>
            <w:tcW w:w="2235" w:type="dxa"/>
            <w:vMerge w:val="restart"/>
          </w:tcPr>
          <w:p w:rsidR="00C74D7F" w:rsidRDefault="00C74D7F">
            <w:pPr>
              <w:pStyle w:val="TableParagraph"/>
              <w:rPr>
                <w:b/>
                <w:sz w:val="26"/>
              </w:rPr>
            </w:pPr>
          </w:p>
          <w:p w:rsidR="00C74D7F" w:rsidRDefault="00C74D7F">
            <w:pPr>
              <w:pStyle w:val="TableParagraph"/>
              <w:rPr>
                <w:b/>
                <w:sz w:val="26"/>
              </w:rPr>
            </w:pPr>
          </w:p>
          <w:p w:rsidR="00C74D7F" w:rsidRDefault="00871820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科研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素质训练项目</w:t>
            </w:r>
          </w:p>
          <w:p w:rsidR="00C74D7F" w:rsidRDefault="00871820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13"/>
                <w:sz w:val="24"/>
              </w:rPr>
              <w:t xml:space="preserve">此处包括 </w:t>
            </w:r>
            <w:r>
              <w:rPr>
                <w:rFonts w:ascii="Times New Roman" w:eastAsia="Times New Roman"/>
                <w:sz w:val="24"/>
              </w:rPr>
              <w:t>SQTP</w:t>
            </w:r>
            <w:r w:rsidR="00D449AF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D449AF" w:rsidRPr="00F211BA">
              <w:rPr>
                <w:rFonts w:ascii="Times New Roman" w:eastAsiaTheme="minorEastAsia" w:hint="eastAsia"/>
                <w:sz w:val="24"/>
              </w:rPr>
              <w:t>NSEP</w:t>
            </w:r>
            <w:r>
              <w:rPr>
                <w:sz w:val="24"/>
              </w:rPr>
              <w:t>）</w:t>
            </w:r>
          </w:p>
        </w:tc>
        <w:tc>
          <w:tcPr>
            <w:tcW w:w="1702" w:type="dxa"/>
            <w:gridSpan w:val="2"/>
          </w:tcPr>
          <w:p w:rsidR="00C74D7F" w:rsidRDefault="00871820">
            <w:pPr>
              <w:pStyle w:val="TableParagraph"/>
              <w:spacing w:before="91"/>
              <w:ind w:left="489"/>
              <w:rPr>
                <w:sz w:val="24"/>
              </w:rPr>
            </w:pPr>
            <w:r>
              <w:rPr>
                <w:sz w:val="24"/>
              </w:rPr>
              <w:t>国家级</w:t>
            </w:r>
          </w:p>
        </w:tc>
        <w:tc>
          <w:tcPr>
            <w:tcW w:w="1419" w:type="dxa"/>
          </w:tcPr>
          <w:p w:rsidR="00C74D7F" w:rsidRPr="00D449AF" w:rsidRDefault="00871820">
            <w:pPr>
              <w:pStyle w:val="TableParagraph"/>
              <w:spacing w:before="119"/>
              <w:ind w:left="6"/>
              <w:jc w:val="center"/>
              <w:rPr>
                <w:rFonts w:ascii="Times New Roman"/>
                <w:sz w:val="24"/>
              </w:rPr>
            </w:pPr>
            <w:r w:rsidRPr="00D449AF">
              <w:rPr>
                <w:rFonts w:ascii="Times New Roman"/>
                <w:sz w:val="24"/>
              </w:rPr>
              <w:t>6</w:t>
            </w:r>
          </w:p>
        </w:tc>
        <w:tc>
          <w:tcPr>
            <w:tcW w:w="2883" w:type="dxa"/>
            <w:gridSpan w:val="2"/>
          </w:tcPr>
          <w:p w:rsidR="00C74D7F" w:rsidRPr="00D449AF" w:rsidRDefault="00871820">
            <w:pPr>
              <w:pStyle w:val="TableParagraph"/>
              <w:spacing w:before="52" w:line="292" w:lineRule="exact"/>
              <w:ind w:left="107"/>
              <w:rPr>
                <w:sz w:val="24"/>
                <w:lang w:val="en-US"/>
              </w:rPr>
            </w:pPr>
            <w:r w:rsidRPr="00D449AF">
              <w:rPr>
                <w:rFonts w:hint="eastAsia"/>
                <w:sz w:val="24"/>
                <w:lang w:val="en-US"/>
              </w:rPr>
              <w:t>其余均3分</w:t>
            </w:r>
          </w:p>
        </w:tc>
      </w:tr>
      <w:tr w:rsidR="00C74D7F">
        <w:trPr>
          <w:trHeight w:val="407"/>
        </w:trPr>
        <w:tc>
          <w:tcPr>
            <w:tcW w:w="2235" w:type="dxa"/>
            <w:vMerge/>
            <w:tcBorders>
              <w:top w:val="nil"/>
            </w:tcBorders>
          </w:tcPr>
          <w:p w:rsidR="00C74D7F" w:rsidRDefault="00C74D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</w:tcPr>
          <w:p w:rsidR="00C74D7F" w:rsidRDefault="00871820">
            <w:pPr>
              <w:pStyle w:val="TableParagraph"/>
              <w:spacing w:before="74"/>
              <w:ind w:left="589" w:right="583"/>
              <w:jc w:val="center"/>
              <w:rPr>
                <w:sz w:val="24"/>
              </w:rPr>
            </w:pPr>
            <w:r>
              <w:rPr>
                <w:sz w:val="24"/>
              </w:rPr>
              <w:t>省级</w:t>
            </w:r>
          </w:p>
        </w:tc>
        <w:tc>
          <w:tcPr>
            <w:tcW w:w="1419" w:type="dxa"/>
          </w:tcPr>
          <w:p w:rsidR="00C74D7F" w:rsidRPr="00D449AF" w:rsidRDefault="00871820">
            <w:pPr>
              <w:pStyle w:val="TableParagraph"/>
              <w:spacing w:before="102"/>
              <w:ind w:left="6"/>
              <w:jc w:val="center"/>
              <w:rPr>
                <w:rFonts w:ascii="Times New Roman"/>
                <w:sz w:val="24"/>
              </w:rPr>
            </w:pPr>
            <w:r w:rsidRPr="00D449AF">
              <w:rPr>
                <w:rFonts w:ascii="Times New Roman"/>
                <w:sz w:val="24"/>
              </w:rPr>
              <w:t>4</w:t>
            </w:r>
          </w:p>
        </w:tc>
        <w:tc>
          <w:tcPr>
            <w:tcW w:w="2883" w:type="dxa"/>
            <w:gridSpan w:val="2"/>
          </w:tcPr>
          <w:p w:rsidR="00C74D7F" w:rsidRPr="00D449AF" w:rsidRDefault="00871820">
            <w:pPr>
              <w:pStyle w:val="TableParagraph"/>
              <w:spacing w:before="52" w:line="292" w:lineRule="exact"/>
              <w:ind w:left="107"/>
              <w:rPr>
                <w:sz w:val="24"/>
                <w:lang w:val="en-US"/>
              </w:rPr>
            </w:pPr>
            <w:r w:rsidRPr="00D449AF">
              <w:rPr>
                <w:rFonts w:hint="eastAsia"/>
                <w:sz w:val="24"/>
              </w:rPr>
              <w:t>其余均</w:t>
            </w:r>
            <w:r w:rsidRPr="00D449AF">
              <w:rPr>
                <w:sz w:val="24"/>
              </w:rPr>
              <w:t>2</w:t>
            </w:r>
            <w:r w:rsidRPr="00D449AF">
              <w:rPr>
                <w:rFonts w:hint="eastAsia"/>
                <w:sz w:val="24"/>
              </w:rPr>
              <w:t>分</w:t>
            </w:r>
          </w:p>
        </w:tc>
      </w:tr>
      <w:tr w:rsidR="00C74D7F">
        <w:trPr>
          <w:trHeight w:val="364"/>
        </w:trPr>
        <w:tc>
          <w:tcPr>
            <w:tcW w:w="2235" w:type="dxa"/>
            <w:vMerge/>
            <w:tcBorders>
              <w:top w:val="nil"/>
            </w:tcBorders>
          </w:tcPr>
          <w:p w:rsidR="00C74D7F" w:rsidRDefault="00C74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C74D7F" w:rsidRDefault="00C74D7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C74D7F" w:rsidRDefault="008718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校级</w:t>
            </w:r>
          </w:p>
        </w:tc>
        <w:tc>
          <w:tcPr>
            <w:tcW w:w="994" w:type="dxa"/>
          </w:tcPr>
          <w:p w:rsidR="00C74D7F" w:rsidRDefault="00871820">
            <w:pPr>
              <w:pStyle w:val="TableParagraph"/>
              <w:spacing w:before="52" w:line="292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优秀</w:t>
            </w:r>
          </w:p>
        </w:tc>
        <w:tc>
          <w:tcPr>
            <w:tcW w:w="1419" w:type="dxa"/>
          </w:tcPr>
          <w:p w:rsidR="00C74D7F" w:rsidRPr="00D449AF" w:rsidRDefault="00871820">
            <w:pPr>
              <w:pStyle w:val="TableParagraph"/>
              <w:spacing w:before="80" w:line="264" w:lineRule="exact"/>
              <w:ind w:left="6"/>
              <w:jc w:val="center"/>
              <w:rPr>
                <w:rFonts w:ascii="Times New Roman"/>
                <w:sz w:val="24"/>
              </w:rPr>
            </w:pPr>
            <w:r w:rsidRPr="00D449AF">
              <w:rPr>
                <w:rFonts w:ascii="Times New Roman"/>
                <w:sz w:val="24"/>
              </w:rPr>
              <w:t>2</w:t>
            </w:r>
          </w:p>
        </w:tc>
        <w:tc>
          <w:tcPr>
            <w:tcW w:w="2883" w:type="dxa"/>
            <w:gridSpan w:val="2"/>
          </w:tcPr>
          <w:p w:rsidR="00C74D7F" w:rsidRPr="00D449AF" w:rsidRDefault="00871820">
            <w:pPr>
              <w:pStyle w:val="TableParagraph"/>
              <w:spacing w:before="52" w:line="292" w:lineRule="exact"/>
              <w:ind w:left="107"/>
              <w:rPr>
                <w:sz w:val="24"/>
              </w:rPr>
            </w:pPr>
            <w:r w:rsidRPr="00D449AF">
              <w:rPr>
                <w:sz w:val="24"/>
              </w:rPr>
              <w:t xml:space="preserve">其余均 </w:t>
            </w:r>
            <w:r w:rsidRPr="00D449AF">
              <w:rPr>
                <w:rFonts w:ascii="Times New Roman" w:eastAsia="Times New Roman"/>
                <w:sz w:val="24"/>
              </w:rPr>
              <w:t xml:space="preserve">1 </w:t>
            </w:r>
            <w:r w:rsidRPr="00D449AF">
              <w:rPr>
                <w:sz w:val="24"/>
              </w:rPr>
              <w:t>分</w:t>
            </w:r>
          </w:p>
        </w:tc>
      </w:tr>
      <w:tr w:rsidR="00C74D7F">
        <w:trPr>
          <w:trHeight w:val="362"/>
        </w:trPr>
        <w:tc>
          <w:tcPr>
            <w:tcW w:w="2235" w:type="dxa"/>
            <w:vMerge/>
            <w:tcBorders>
              <w:top w:val="nil"/>
            </w:tcBorders>
          </w:tcPr>
          <w:p w:rsidR="00C74D7F" w:rsidRDefault="00C74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74D7F" w:rsidRDefault="00C74D7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74D7F" w:rsidRDefault="00871820">
            <w:pPr>
              <w:pStyle w:val="TableParagraph"/>
              <w:spacing w:before="52" w:line="289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结题</w:t>
            </w:r>
          </w:p>
        </w:tc>
        <w:tc>
          <w:tcPr>
            <w:tcW w:w="1419" w:type="dxa"/>
          </w:tcPr>
          <w:p w:rsidR="00C74D7F" w:rsidRPr="00D449AF" w:rsidRDefault="00871820">
            <w:pPr>
              <w:pStyle w:val="TableParagraph"/>
              <w:spacing w:before="80" w:line="261" w:lineRule="exact"/>
              <w:ind w:left="6"/>
              <w:jc w:val="center"/>
              <w:rPr>
                <w:rFonts w:ascii="Times New Roman"/>
                <w:sz w:val="24"/>
              </w:rPr>
            </w:pPr>
            <w:r w:rsidRPr="00D449AF">
              <w:rPr>
                <w:rFonts w:ascii="Times New Roman"/>
                <w:sz w:val="24"/>
              </w:rPr>
              <w:t>1</w:t>
            </w:r>
          </w:p>
        </w:tc>
        <w:tc>
          <w:tcPr>
            <w:tcW w:w="2883" w:type="dxa"/>
            <w:gridSpan w:val="2"/>
          </w:tcPr>
          <w:p w:rsidR="00C74D7F" w:rsidRPr="00D449AF" w:rsidRDefault="00871820">
            <w:pPr>
              <w:pStyle w:val="TableParagraph"/>
              <w:spacing w:before="52" w:line="289" w:lineRule="exact"/>
              <w:ind w:left="107"/>
              <w:rPr>
                <w:sz w:val="24"/>
              </w:rPr>
            </w:pPr>
            <w:r w:rsidRPr="00D449AF">
              <w:rPr>
                <w:sz w:val="24"/>
              </w:rPr>
              <w:t xml:space="preserve">其余均 </w:t>
            </w:r>
            <w:r w:rsidRPr="00D449AF">
              <w:rPr>
                <w:rFonts w:ascii="Times New Roman" w:eastAsia="Times New Roman"/>
                <w:sz w:val="24"/>
              </w:rPr>
              <w:t xml:space="preserve">0.5 </w:t>
            </w:r>
            <w:r w:rsidRPr="00D449AF">
              <w:rPr>
                <w:sz w:val="24"/>
              </w:rPr>
              <w:t>分</w:t>
            </w:r>
          </w:p>
        </w:tc>
      </w:tr>
      <w:tr w:rsidR="00C74D7F">
        <w:trPr>
          <w:trHeight w:val="393"/>
        </w:trPr>
        <w:tc>
          <w:tcPr>
            <w:tcW w:w="2235" w:type="dxa"/>
            <w:vMerge/>
            <w:tcBorders>
              <w:top w:val="nil"/>
            </w:tcBorders>
          </w:tcPr>
          <w:p w:rsidR="00C74D7F" w:rsidRDefault="00C74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C74D7F" w:rsidRDefault="00C74D7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74D7F" w:rsidRDefault="008718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院级</w:t>
            </w:r>
          </w:p>
        </w:tc>
        <w:tc>
          <w:tcPr>
            <w:tcW w:w="994" w:type="dxa"/>
          </w:tcPr>
          <w:p w:rsidR="00C74D7F" w:rsidRPr="00D449AF" w:rsidRDefault="00871820">
            <w:pPr>
              <w:pStyle w:val="TableParagraph"/>
              <w:spacing w:before="67" w:line="306" w:lineRule="exact"/>
              <w:ind w:left="234" w:right="230"/>
              <w:jc w:val="center"/>
              <w:rPr>
                <w:sz w:val="24"/>
              </w:rPr>
            </w:pPr>
            <w:r w:rsidRPr="00D449AF">
              <w:rPr>
                <w:sz w:val="24"/>
              </w:rPr>
              <w:t>优秀</w:t>
            </w:r>
          </w:p>
        </w:tc>
        <w:tc>
          <w:tcPr>
            <w:tcW w:w="1419" w:type="dxa"/>
          </w:tcPr>
          <w:p w:rsidR="00C74D7F" w:rsidRPr="00D449AF" w:rsidRDefault="00871820">
            <w:pPr>
              <w:pStyle w:val="TableParagraph"/>
              <w:spacing w:before="95"/>
              <w:ind w:left="6"/>
              <w:jc w:val="center"/>
              <w:rPr>
                <w:rFonts w:ascii="Times New Roman"/>
                <w:sz w:val="24"/>
              </w:rPr>
            </w:pPr>
            <w:r w:rsidRPr="00D449AF">
              <w:rPr>
                <w:rFonts w:ascii="Times New Roman"/>
                <w:sz w:val="24"/>
              </w:rPr>
              <w:t>1</w:t>
            </w:r>
          </w:p>
        </w:tc>
        <w:tc>
          <w:tcPr>
            <w:tcW w:w="2883" w:type="dxa"/>
            <w:gridSpan w:val="2"/>
          </w:tcPr>
          <w:p w:rsidR="00C74D7F" w:rsidRPr="00D449AF" w:rsidRDefault="00D449AF">
            <w:pPr>
              <w:pStyle w:val="TableParagraph"/>
              <w:spacing w:before="50"/>
              <w:ind w:left="107"/>
              <w:rPr>
                <w:sz w:val="24"/>
              </w:rPr>
            </w:pPr>
            <w:r w:rsidRPr="00D449AF">
              <w:rPr>
                <w:sz w:val="24"/>
              </w:rPr>
              <w:t xml:space="preserve">其余均 </w:t>
            </w:r>
            <w:r w:rsidRPr="00D449AF">
              <w:rPr>
                <w:rFonts w:ascii="Times New Roman" w:eastAsia="Times New Roman"/>
                <w:sz w:val="24"/>
              </w:rPr>
              <w:t xml:space="preserve">0.5 </w:t>
            </w:r>
            <w:r w:rsidRPr="00D449AF">
              <w:rPr>
                <w:sz w:val="24"/>
              </w:rPr>
              <w:t>分</w:t>
            </w:r>
          </w:p>
        </w:tc>
      </w:tr>
      <w:tr w:rsidR="00C74D7F">
        <w:trPr>
          <w:trHeight w:val="359"/>
        </w:trPr>
        <w:tc>
          <w:tcPr>
            <w:tcW w:w="2235" w:type="dxa"/>
            <w:vMerge/>
            <w:tcBorders>
              <w:top w:val="nil"/>
            </w:tcBorders>
          </w:tcPr>
          <w:p w:rsidR="00C74D7F" w:rsidRDefault="00C74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74D7F" w:rsidRDefault="00C74D7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74D7F" w:rsidRDefault="00871820">
            <w:pPr>
              <w:pStyle w:val="TableParagraph"/>
              <w:spacing w:before="50" w:line="289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结题</w:t>
            </w:r>
          </w:p>
        </w:tc>
        <w:tc>
          <w:tcPr>
            <w:tcW w:w="1419" w:type="dxa"/>
          </w:tcPr>
          <w:p w:rsidR="00C74D7F" w:rsidRDefault="00871820">
            <w:pPr>
              <w:pStyle w:val="TableParagraph"/>
              <w:spacing w:before="78" w:line="261" w:lineRule="exact"/>
              <w:ind w:left="205" w:right="19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</w:t>
            </w:r>
          </w:p>
        </w:tc>
        <w:tc>
          <w:tcPr>
            <w:tcW w:w="1416" w:type="dxa"/>
          </w:tcPr>
          <w:p w:rsidR="00C74D7F" w:rsidRDefault="00871820">
            <w:pPr>
              <w:pStyle w:val="TableParagraph"/>
              <w:spacing w:before="78" w:line="261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/</w:t>
            </w:r>
          </w:p>
        </w:tc>
        <w:tc>
          <w:tcPr>
            <w:tcW w:w="1467" w:type="dxa"/>
          </w:tcPr>
          <w:p w:rsidR="00C74D7F" w:rsidRDefault="00871820">
            <w:pPr>
              <w:pStyle w:val="TableParagraph"/>
              <w:spacing w:before="78" w:line="261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/</w:t>
            </w:r>
          </w:p>
        </w:tc>
      </w:tr>
    </w:tbl>
    <w:p w:rsidR="00C74D7F" w:rsidRDefault="00871820">
      <w:pPr>
        <w:pStyle w:val="a4"/>
        <w:numPr>
          <w:ilvl w:val="0"/>
          <w:numId w:val="2"/>
        </w:numPr>
        <w:tabs>
          <w:tab w:val="left" w:pos="1002"/>
        </w:tabs>
        <w:spacing w:before="50" w:line="280" w:lineRule="auto"/>
        <w:ind w:right="1164" w:firstLine="0"/>
        <w:rPr>
          <w:sz w:val="24"/>
        </w:rPr>
      </w:pPr>
      <w:r>
        <w:rPr>
          <w:spacing w:val="-1"/>
          <w:sz w:val="24"/>
        </w:rPr>
        <w:t>论文、科研项目</w:t>
      </w:r>
      <w:proofErr w:type="gramStart"/>
      <w:r>
        <w:rPr>
          <w:spacing w:val="-1"/>
          <w:sz w:val="24"/>
        </w:rPr>
        <w:t>只计前三位</w:t>
      </w:r>
      <w:proofErr w:type="gramEnd"/>
      <w:r>
        <w:rPr>
          <w:spacing w:val="-1"/>
          <w:sz w:val="24"/>
        </w:rPr>
        <w:t xml:space="preserve">，如导师排名第一，第二位视同第一位计算， </w:t>
      </w:r>
      <w:r>
        <w:rPr>
          <w:sz w:val="24"/>
        </w:rPr>
        <w:t>其它排序不变；</w:t>
      </w:r>
    </w:p>
    <w:p w:rsidR="00C74D7F" w:rsidRDefault="00871820">
      <w:pPr>
        <w:pStyle w:val="a4"/>
        <w:numPr>
          <w:ilvl w:val="0"/>
          <w:numId w:val="2"/>
        </w:numPr>
        <w:tabs>
          <w:tab w:val="left" w:pos="1002"/>
        </w:tabs>
        <w:spacing w:before="1"/>
        <w:ind w:left="1001" w:hanging="602"/>
        <w:rPr>
          <w:sz w:val="24"/>
        </w:rPr>
      </w:pPr>
      <w:r>
        <w:rPr>
          <w:sz w:val="24"/>
        </w:rPr>
        <w:t>发表综述、病理报告、</w:t>
      </w:r>
      <w:r>
        <w:rPr>
          <w:rFonts w:ascii="Times New Roman" w:eastAsia="Times New Roman"/>
          <w:sz w:val="24"/>
        </w:rPr>
        <w:t>meta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z w:val="24"/>
        </w:rPr>
        <w:t>分析、摘要等，分值减半；</w:t>
      </w:r>
    </w:p>
    <w:p w:rsidR="00C74D7F" w:rsidRDefault="00871820">
      <w:pPr>
        <w:pStyle w:val="a4"/>
        <w:numPr>
          <w:ilvl w:val="0"/>
          <w:numId w:val="2"/>
        </w:numPr>
        <w:tabs>
          <w:tab w:val="left" w:pos="1002"/>
        </w:tabs>
        <w:spacing w:before="53"/>
        <w:ind w:left="1001" w:hanging="602"/>
        <w:rPr>
          <w:sz w:val="24"/>
        </w:rPr>
      </w:pPr>
      <w:r>
        <w:rPr>
          <w:sz w:val="24"/>
        </w:rPr>
        <w:t>同一次会议发言和论文集收录只记一次；</w:t>
      </w:r>
    </w:p>
    <w:p w:rsidR="00C74D7F" w:rsidRDefault="00871820">
      <w:pPr>
        <w:pStyle w:val="a4"/>
        <w:numPr>
          <w:ilvl w:val="0"/>
          <w:numId w:val="2"/>
        </w:numPr>
        <w:tabs>
          <w:tab w:val="left" w:pos="1002"/>
        </w:tabs>
        <w:spacing w:before="52"/>
        <w:ind w:left="1001" w:hanging="602"/>
        <w:rPr>
          <w:sz w:val="24"/>
        </w:rPr>
      </w:pPr>
      <w:r>
        <w:rPr>
          <w:sz w:val="24"/>
        </w:rPr>
        <w:t>科研项目需结题，因时间未到而未结题者，分值按结题减半处理；</w:t>
      </w:r>
    </w:p>
    <w:p w:rsidR="00C74D7F" w:rsidRDefault="00871820">
      <w:pPr>
        <w:pStyle w:val="a4"/>
        <w:numPr>
          <w:ilvl w:val="0"/>
          <w:numId w:val="2"/>
        </w:numPr>
        <w:tabs>
          <w:tab w:val="left" w:pos="1002"/>
        </w:tabs>
        <w:spacing w:before="53"/>
        <w:ind w:left="1001" w:hanging="602"/>
        <w:rPr>
          <w:sz w:val="24"/>
        </w:rPr>
      </w:pPr>
      <w:r>
        <w:rPr>
          <w:spacing w:val="-12"/>
          <w:sz w:val="24"/>
        </w:rPr>
        <w:t xml:space="preserve">最高限加 </w:t>
      </w:r>
      <w:r>
        <w:rPr>
          <w:rFonts w:ascii="Times New Roman" w:eastAsia="Times New Roman"/>
          <w:sz w:val="24"/>
        </w:rPr>
        <w:t xml:space="preserve">40 </w:t>
      </w:r>
      <w:r>
        <w:rPr>
          <w:sz w:val="24"/>
        </w:rPr>
        <w:t>分；</w:t>
      </w:r>
    </w:p>
    <w:p w:rsidR="00C74D7F" w:rsidRDefault="00871820">
      <w:pPr>
        <w:pStyle w:val="a4"/>
        <w:numPr>
          <w:ilvl w:val="0"/>
          <w:numId w:val="2"/>
        </w:numPr>
        <w:tabs>
          <w:tab w:val="left" w:pos="1002"/>
        </w:tabs>
        <w:spacing w:before="52"/>
        <w:ind w:left="1001" w:hanging="602"/>
        <w:rPr>
          <w:sz w:val="24"/>
        </w:rPr>
      </w:pPr>
      <w:r>
        <w:rPr>
          <w:sz w:val="24"/>
        </w:rPr>
        <w:t>文章的通讯作者单位和专利的所属单位必须是浙江大学，否则一律无效。</w:t>
      </w:r>
    </w:p>
    <w:p w:rsidR="00C74D7F" w:rsidRDefault="00C74D7F">
      <w:pPr>
        <w:rPr>
          <w:sz w:val="24"/>
        </w:rPr>
        <w:sectPr w:rsidR="00C74D7F">
          <w:type w:val="continuous"/>
          <w:pgSz w:w="11910" w:h="16840"/>
          <w:pgMar w:top="1500" w:right="640" w:bottom="280" w:left="1400" w:header="720" w:footer="720" w:gutter="0"/>
          <w:cols w:space="720"/>
        </w:sectPr>
      </w:pPr>
    </w:p>
    <w:p w:rsidR="00C74D7F" w:rsidRDefault="00871820">
      <w:pPr>
        <w:pStyle w:val="1"/>
        <w:numPr>
          <w:ilvl w:val="0"/>
          <w:numId w:val="1"/>
        </w:numPr>
        <w:tabs>
          <w:tab w:val="left" w:pos="701"/>
        </w:tabs>
        <w:spacing w:before="52" w:after="2"/>
        <w:ind w:hanging="301"/>
      </w:pPr>
      <w:r>
        <w:lastRenderedPageBreak/>
        <w:t>科技创新、文体比赛类计分办法：</w:t>
      </w:r>
    </w:p>
    <w:tbl>
      <w:tblPr>
        <w:tblW w:w="8454" w:type="dxa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1174"/>
        <w:gridCol w:w="1053"/>
        <w:gridCol w:w="1089"/>
        <w:gridCol w:w="1211"/>
        <w:gridCol w:w="1089"/>
        <w:gridCol w:w="1410"/>
      </w:tblGrid>
      <w:tr w:rsidR="00C74D7F">
        <w:trPr>
          <w:trHeight w:val="1079"/>
        </w:trPr>
        <w:tc>
          <w:tcPr>
            <w:tcW w:w="2602" w:type="dxa"/>
            <w:gridSpan w:val="2"/>
          </w:tcPr>
          <w:p w:rsidR="00C74D7F" w:rsidRDefault="00C74D7F">
            <w:pPr>
              <w:pStyle w:val="TableParagraph"/>
              <w:rPr>
                <w:b/>
                <w:sz w:val="32"/>
              </w:rPr>
            </w:pPr>
          </w:p>
          <w:p w:rsidR="00C74D7F" w:rsidRDefault="00871820">
            <w:pPr>
              <w:pStyle w:val="TableParagraph"/>
              <w:ind w:left="1041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</w:t>
            </w:r>
          </w:p>
        </w:tc>
        <w:tc>
          <w:tcPr>
            <w:tcW w:w="1053" w:type="dxa"/>
          </w:tcPr>
          <w:p w:rsidR="00C74D7F" w:rsidRDefault="00871820">
            <w:pPr>
              <w:pStyle w:val="TableParagraph"/>
              <w:spacing w:before="50"/>
              <w:ind w:left="163" w:right="15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特等奖</w:t>
            </w:r>
          </w:p>
          <w:p w:rsidR="00C74D7F" w:rsidRDefault="00871820">
            <w:pPr>
              <w:pStyle w:val="TableParagraph"/>
              <w:spacing w:before="53"/>
              <w:ind w:left="163" w:right="153"/>
              <w:jc w:val="center"/>
              <w:rPr>
                <w:rFonts w:ascii="Times New Roman" w:eastAsia="Times New Roman"/>
                <w:b/>
                <w:sz w:val="24"/>
              </w:rPr>
            </w:pPr>
            <w:r>
              <w:rPr>
                <w:b/>
                <w:sz w:val="24"/>
              </w:rPr>
              <w:t>（</w:t>
            </w:r>
            <w:r>
              <w:rPr>
                <w:b/>
                <w:spacing w:val="-30"/>
                <w:sz w:val="24"/>
              </w:rPr>
              <w:t xml:space="preserve">第 </w:t>
            </w:r>
            <w:r>
              <w:rPr>
                <w:rFonts w:ascii="Times New Roman" w:eastAsia="Times New Roman"/>
                <w:b/>
                <w:sz w:val="24"/>
              </w:rPr>
              <w:t>1</w:t>
            </w:r>
          </w:p>
          <w:p w:rsidR="00C74D7F" w:rsidRDefault="00871820">
            <w:pPr>
              <w:pStyle w:val="TableParagraph"/>
              <w:spacing w:before="52" w:line="289" w:lineRule="exact"/>
              <w:ind w:left="163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名）</w:t>
            </w:r>
          </w:p>
        </w:tc>
        <w:tc>
          <w:tcPr>
            <w:tcW w:w="1089" w:type="dxa"/>
          </w:tcPr>
          <w:p w:rsidR="00C74D7F" w:rsidRDefault="00C74D7F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C74D7F" w:rsidRDefault="00871820"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一等奖</w:t>
            </w:r>
          </w:p>
          <w:p w:rsidR="00C74D7F" w:rsidRDefault="00871820">
            <w:pPr>
              <w:pStyle w:val="TableParagraph"/>
              <w:spacing w:before="53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（</w:t>
            </w:r>
            <w:r>
              <w:rPr>
                <w:rFonts w:ascii="Times New Roman" w:eastAsia="Times New Roman"/>
                <w:b/>
                <w:sz w:val="24"/>
              </w:rPr>
              <w:t>2-3</w:t>
            </w:r>
            <w:r>
              <w:rPr>
                <w:b/>
                <w:sz w:val="24"/>
              </w:rPr>
              <w:t>）</w:t>
            </w:r>
          </w:p>
        </w:tc>
        <w:tc>
          <w:tcPr>
            <w:tcW w:w="1211" w:type="dxa"/>
          </w:tcPr>
          <w:p w:rsidR="00C74D7F" w:rsidRDefault="00C74D7F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C74D7F" w:rsidRDefault="00871820">
            <w:pPr>
              <w:pStyle w:val="TableParagraph"/>
              <w:ind w:left="24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二等奖</w:t>
            </w:r>
          </w:p>
          <w:p w:rsidR="00C74D7F" w:rsidRDefault="00871820">
            <w:pPr>
              <w:pStyle w:val="TableParagraph"/>
              <w:spacing w:before="53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（</w:t>
            </w:r>
            <w:r>
              <w:rPr>
                <w:rFonts w:ascii="Times New Roman" w:eastAsia="Times New Roman"/>
                <w:b/>
                <w:sz w:val="24"/>
              </w:rPr>
              <w:t>4-6</w:t>
            </w:r>
            <w:r>
              <w:rPr>
                <w:b/>
                <w:sz w:val="24"/>
              </w:rPr>
              <w:t>）</w:t>
            </w:r>
          </w:p>
        </w:tc>
        <w:tc>
          <w:tcPr>
            <w:tcW w:w="1089" w:type="dxa"/>
          </w:tcPr>
          <w:p w:rsidR="00C74D7F" w:rsidRDefault="00C74D7F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C74D7F" w:rsidRDefault="00871820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三等奖</w:t>
            </w:r>
          </w:p>
          <w:p w:rsidR="00C74D7F" w:rsidRDefault="00871820">
            <w:pPr>
              <w:pStyle w:val="TableParagraph"/>
              <w:spacing w:before="53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（</w:t>
            </w:r>
            <w:r>
              <w:rPr>
                <w:rFonts w:ascii="Times New Roman" w:eastAsia="Times New Roman"/>
                <w:b/>
                <w:sz w:val="24"/>
              </w:rPr>
              <w:t>7-8</w:t>
            </w:r>
            <w:r>
              <w:rPr>
                <w:b/>
                <w:sz w:val="24"/>
              </w:rPr>
              <w:t>）</w:t>
            </w:r>
          </w:p>
        </w:tc>
        <w:tc>
          <w:tcPr>
            <w:tcW w:w="1410" w:type="dxa"/>
          </w:tcPr>
          <w:p w:rsidR="00C74D7F" w:rsidRDefault="00C74D7F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C74D7F" w:rsidRDefault="00871820">
            <w:pPr>
              <w:pStyle w:val="TableParagraph"/>
              <w:ind w:left="80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鼓励奖</w:t>
            </w:r>
          </w:p>
          <w:p w:rsidR="00C74D7F" w:rsidRDefault="00871820">
            <w:pPr>
              <w:pStyle w:val="TableParagraph"/>
              <w:spacing w:before="53"/>
              <w:ind w:left="91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（优胜奖）</w:t>
            </w:r>
          </w:p>
        </w:tc>
      </w:tr>
      <w:tr w:rsidR="00C74D7F">
        <w:trPr>
          <w:trHeight w:val="719"/>
        </w:trPr>
        <w:tc>
          <w:tcPr>
            <w:tcW w:w="1428" w:type="dxa"/>
            <w:vMerge w:val="restart"/>
          </w:tcPr>
          <w:p w:rsidR="00C74D7F" w:rsidRDefault="00C74D7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C74D7F" w:rsidRDefault="00871820">
            <w:pPr>
              <w:pStyle w:val="TableParagraph"/>
              <w:spacing w:line="280" w:lineRule="auto"/>
              <w:ind w:left="352" w:right="103" w:hanging="240"/>
              <w:rPr>
                <w:sz w:val="24"/>
              </w:rPr>
            </w:pPr>
            <w:r>
              <w:rPr>
                <w:sz w:val="24"/>
              </w:rPr>
              <w:t>国际、国家级比赛</w:t>
            </w:r>
          </w:p>
        </w:tc>
        <w:tc>
          <w:tcPr>
            <w:tcW w:w="1174" w:type="dxa"/>
          </w:tcPr>
          <w:p w:rsidR="00C74D7F" w:rsidRDefault="00871820">
            <w:pPr>
              <w:pStyle w:val="TableParagraph"/>
              <w:spacing w:before="2" w:line="360" w:lineRule="exact"/>
              <w:ind w:left="345" w:right="216" w:hanging="120"/>
              <w:rPr>
                <w:sz w:val="24"/>
              </w:rPr>
            </w:pPr>
            <w:r>
              <w:rPr>
                <w:sz w:val="24"/>
              </w:rPr>
              <w:t>科技创新类</w:t>
            </w:r>
          </w:p>
        </w:tc>
        <w:tc>
          <w:tcPr>
            <w:tcW w:w="1053" w:type="dxa"/>
          </w:tcPr>
          <w:p w:rsidR="00C74D7F" w:rsidRDefault="00C74D7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74D7F" w:rsidRDefault="00871820">
            <w:pPr>
              <w:pStyle w:val="TableParagraph"/>
              <w:spacing w:before="1"/>
              <w:ind w:right="3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089" w:type="dxa"/>
          </w:tcPr>
          <w:p w:rsidR="00C74D7F" w:rsidRDefault="00C74D7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74D7F" w:rsidRDefault="00871820">
            <w:pPr>
              <w:pStyle w:val="TableParagraph"/>
              <w:spacing w:before="1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11" w:type="dxa"/>
          </w:tcPr>
          <w:p w:rsidR="00C74D7F" w:rsidRDefault="00C74D7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74D7F" w:rsidRDefault="00871820">
            <w:pPr>
              <w:pStyle w:val="TableParagraph"/>
              <w:spacing w:before="1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089" w:type="dxa"/>
          </w:tcPr>
          <w:p w:rsidR="00C74D7F" w:rsidRDefault="00C74D7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74D7F" w:rsidRDefault="00871820">
            <w:pPr>
              <w:pStyle w:val="TableParagraph"/>
              <w:spacing w:before="1"/>
              <w:ind w:lef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0" w:type="dxa"/>
          </w:tcPr>
          <w:p w:rsidR="00C74D7F" w:rsidRDefault="00C74D7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74D7F" w:rsidRDefault="00871820">
            <w:pPr>
              <w:pStyle w:val="TableParagraph"/>
              <w:spacing w:before="1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C74D7F">
        <w:trPr>
          <w:trHeight w:val="360"/>
        </w:trPr>
        <w:tc>
          <w:tcPr>
            <w:tcW w:w="1428" w:type="dxa"/>
            <w:vMerge/>
            <w:tcBorders>
              <w:top w:val="nil"/>
            </w:tcBorders>
          </w:tcPr>
          <w:p w:rsidR="00C74D7F" w:rsidRDefault="00C74D7F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 w:rsidR="00C74D7F" w:rsidRDefault="00871820">
            <w:pPr>
              <w:pStyle w:val="TableParagraph"/>
              <w:spacing w:before="50" w:line="289" w:lineRule="exact"/>
              <w:ind w:left="205" w:right="199"/>
              <w:jc w:val="center"/>
              <w:rPr>
                <w:sz w:val="24"/>
              </w:rPr>
            </w:pPr>
            <w:r>
              <w:rPr>
                <w:sz w:val="24"/>
              </w:rPr>
              <w:t>文体类</w:t>
            </w:r>
          </w:p>
        </w:tc>
        <w:tc>
          <w:tcPr>
            <w:tcW w:w="1053" w:type="dxa"/>
          </w:tcPr>
          <w:p w:rsidR="00C74D7F" w:rsidRDefault="00871820">
            <w:pPr>
              <w:pStyle w:val="TableParagraph"/>
              <w:spacing w:before="78" w:line="261" w:lineRule="exact"/>
              <w:ind w:right="45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089" w:type="dxa"/>
          </w:tcPr>
          <w:p w:rsidR="00C74D7F" w:rsidRDefault="00871820">
            <w:pPr>
              <w:pStyle w:val="TableParagraph"/>
              <w:spacing w:before="78" w:line="261" w:lineRule="exact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11" w:type="dxa"/>
          </w:tcPr>
          <w:p w:rsidR="00C74D7F" w:rsidRDefault="00871820">
            <w:pPr>
              <w:pStyle w:val="TableParagraph"/>
              <w:spacing w:before="78" w:line="261" w:lineRule="exact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089" w:type="dxa"/>
          </w:tcPr>
          <w:p w:rsidR="00C74D7F" w:rsidRDefault="00871820">
            <w:pPr>
              <w:pStyle w:val="TableParagraph"/>
              <w:spacing w:before="78" w:line="261" w:lineRule="exact"/>
              <w:ind w:lef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0" w:type="dxa"/>
          </w:tcPr>
          <w:p w:rsidR="00C74D7F" w:rsidRDefault="00871820">
            <w:pPr>
              <w:pStyle w:val="TableParagraph"/>
              <w:spacing w:before="78" w:line="261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C74D7F">
        <w:trPr>
          <w:trHeight w:val="719"/>
        </w:trPr>
        <w:tc>
          <w:tcPr>
            <w:tcW w:w="1428" w:type="dxa"/>
            <w:vMerge w:val="restart"/>
          </w:tcPr>
          <w:p w:rsidR="00C74D7F" w:rsidRDefault="00C74D7F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74D7F" w:rsidRDefault="0087182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省级比赛</w:t>
            </w:r>
          </w:p>
        </w:tc>
        <w:tc>
          <w:tcPr>
            <w:tcW w:w="1174" w:type="dxa"/>
          </w:tcPr>
          <w:p w:rsidR="00C74D7F" w:rsidRDefault="00871820">
            <w:pPr>
              <w:pStyle w:val="TableParagraph"/>
              <w:spacing w:before="2" w:line="360" w:lineRule="exact"/>
              <w:ind w:left="345" w:right="216" w:hanging="120"/>
              <w:rPr>
                <w:sz w:val="24"/>
              </w:rPr>
            </w:pPr>
            <w:r>
              <w:rPr>
                <w:sz w:val="24"/>
              </w:rPr>
              <w:t>科技创新类</w:t>
            </w:r>
          </w:p>
        </w:tc>
        <w:tc>
          <w:tcPr>
            <w:tcW w:w="1053" w:type="dxa"/>
          </w:tcPr>
          <w:p w:rsidR="00C74D7F" w:rsidRDefault="00C74D7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74D7F" w:rsidRDefault="00871820">
            <w:pPr>
              <w:pStyle w:val="TableParagraph"/>
              <w:spacing w:before="1"/>
              <w:ind w:right="45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089" w:type="dxa"/>
          </w:tcPr>
          <w:p w:rsidR="00C74D7F" w:rsidRDefault="00C74D7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74D7F" w:rsidRDefault="00871820">
            <w:pPr>
              <w:pStyle w:val="TableParagraph"/>
              <w:spacing w:before="1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11" w:type="dxa"/>
          </w:tcPr>
          <w:p w:rsidR="00C74D7F" w:rsidRDefault="00C74D7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74D7F" w:rsidRDefault="00871820">
            <w:pPr>
              <w:pStyle w:val="TableParagraph"/>
              <w:spacing w:before="1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89" w:type="dxa"/>
          </w:tcPr>
          <w:p w:rsidR="00C74D7F" w:rsidRDefault="00C74D7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74D7F" w:rsidRDefault="00871820">
            <w:pPr>
              <w:pStyle w:val="TableParagraph"/>
              <w:spacing w:before="1"/>
              <w:ind w:lef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10" w:type="dxa"/>
          </w:tcPr>
          <w:p w:rsidR="00C74D7F" w:rsidRDefault="00C74D7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74D7F" w:rsidRDefault="00871820">
            <w:pPr>
              <w:pStyle w:val="TableParagraph"/>
              <w:spacing w:before="1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C74D7F">
        <w:trPr>
          <w:trHeight w:val="357"/>
        </w:trPr>
        <w:tc>
          <w:tcPr>
            <w:tcW w:w="1428" w:type="dxa"/>
            <w:vMerge/>
            <w:tcBorders>
              <w:top w:val="nil"/>
            </w:tcBorders>
          </w:tcPr>
          <w:p w:rsidR="00C74D7F" w:rsidRDefault="00C74D7F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 w:rsidR="00C74D7F" w:rsidRDefault="00871820">
            <w:pPr>
              <w:pStyle w:val="TableParagraph"/>
              <w:spacing w:before="48" w:line="289" w:lineRule="exact"/>
              <w:ind w:left="205" w:right="199"/>
              <w:jc w:val="center"/>
              <w:rPr>
                <w:sz w:val="24"/>
              </w:rPr>
            </w:pPr>
            <w:r>
              <w:rPr>
                <w:sz w:val="24"/>
              </w:rPr>
              <w:t>文体类</w:t>
            </w:r>
          </w:p>
        </w:tc>
        <w:tc>
          <w:tcPr>
            <w:tcW w:w="1053" w:type="dxa"/>
          </w:tcPr>
          <w:p w:rsidR="00C74D7F" w:rsidRDefault="00871820">
            <w:pPr>
              <w:pStyle w:val="TableParagraph"/>
              <w:spacing w:before="75" w:line="261" w:lineRule="exact"/>
              <w:ind w:right="45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089" w:type="dxa"/>
          </w:tcPr>
          <w:p w:rsidR="00C74D7F" w:rsidRDefault="00871820">
            <w:pPr>
              <w:pStyle w:val="TableParagraph"/>
              <w:spacing w:before="75" w:line="261" w:lineRule="exact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11" w:type="dxa"/>
          </w:tcPr>
          <w:p w:rsidR="00C74D7F" w:rsidRDefault="00871820">
            <w:pPr>
              <w:pStyle w:val="TableParagraph"/>
              <w:spacing w:before="75" w:line="261" w:lineRule="exact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89" w:type="dxa"/>
          </w:tcPr>
          <w:p w:rsidR="00C74D7F" w:rsidRDefault="00871820">
            <w:pPr>
              <w:pStyle w:val="TableParagraph"/>
              <w:spacing w:before="75" w:line="261" w:lineRule="exact"/>
              <w:ind w:lef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0" w:type="dxa"/>
          </w:tcPr>
          <w:p w:rsidR="00C74D7F" w:rsidRDefault="00871820">
            <w:pPr>
              <w:pStyle w:val="TableParagraph"/>
              <w:spacing w:before="75" w:line="261" w:lineRule="exact"/>
              <w:ind w:left="80" w:right="6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1.5</w:t>
            </w:r>
          </w:p>
        </w:tc>
      </w:tr>
      <w:tr w:rsidR="00C74D7F">
        <w:trPr>
          <w:trHeight w:val="720"/>
        </w:trPr>
        <w:tc>
          <w:tcPr>
            <w:tcW w:w="1428" w:type="dxa"/>
            <w:vMerge w:val="restart"/>
          </w:tcPr>
          <w:p w:rsidR="00C74D7F" w:rsidRDefault="00C74D7F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74D7F" w:rsidRDefault="0087182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校级比赛</w:t>
            </w:r>
          </w:p>
        </w:tc>
        <w:tc>
          <w:tcPr>
            <w:tcW w:w="1174" w:type="dxa"/>
          </w:tcPr>
          <w:p w:rsidR="00C74D7F" w:rsidRDefault="00871820">
            <w:pPr>
              <w:pStyle w:val="TableParagraph"/>
              <w:spacing w:before="2" w:line="360" w:lineRule="exact"/>
              <w:ind w:left="345" w:right="216" w:hanging="120"/>
              <w:rPr>
                <w:sz w:val="24"/>
              </w:rPr>
            </w:pPr>
            <w:r>
              <w:rPr>
                <w:sz w:val="24"/>
              </w:rPr>
              <w:t>科技创新类</w:t>
            </w:r>
          </w:p>
        </w:tc>
        <w:tc>
          <w:tcPr>
            <w:tcW w:w="1053" w:type="dxa"/>
          </w:tcPr>
          <w:p w:rsidR="00C74D7F" w:rsidRDefault="00C74D7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C74D7F" w:rsidRDefault="00871820">
            <w:pPr>
              <w:pStyle w:val="TableParagraph"/>
              <w:ind w:right="45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89" w:type="dxa"/>
          </w:tcPr>
          <w:p w:rsidR="00C74D7F" w:rsidRDefault="00C74D7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C74D7F" w:rsidRDefault="00871820">
            <w:pPr>
              <w:pStyle w:val="TableParagraph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11" w:type="dxa"/>
          </w:tcPr>
          <w:p w:rsidR="00C74D7F" w:rsidRDefault="00C74D7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C74D7F" w:rsidRDefault="00871820">
            <w:pPr>
              <w:pStyle w:val="TableParagraph"/>
              <w:ind w:left="437" w:right="4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</w:t>
            </w:r>
          </w:p>
        </w:tc>
        <w:tc>
          <w:tcPr>
            <w:tcW w:w="1089" w:type="dxa"/>
          </w:tcPr>
          <w:p w:rsidR="00C74D7F" w:rsidRDefault="00C74D7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C74D7F" w:rsidRDefault="00871820">
            <w:pPr>
              <w:pStyle w:val="TableParagraph"/>
              <w:ind w:left="374" w:right="36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1.5</w:t>
            </w:r>
          </w:p>
        </w:tc>
        <w:tc>
          <w:tcPr>
            <w:tcW w:w="1410" w:type="dxa"/>
          </w:tcPr>
          <w:p w:rsidR="00C74D7F" w:rsidRDefault="00C74D7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C74D7F" w:rsidRDefault="00871820">
            <w:pPr>
              <w:pStyle w:val="TableParagraph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C74D7F">
        <w:trPr>
          <w:trHeight w:val="357"/>
        </w:trPr>
        <w:tc>
          <w:tcPr>
            <w:tcW w:w="1428" w:type="dxa"/>
            <w:vMerge/>
            <w:tcBorders>
              <w:top w:val="nil"/>
            </w:tcBorders>
          </w:tcPr>
          <w:p w:rsidR="00C74D7F" w:rsidRDefault="00C74D7F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 w:rsidR="00C74D7F" w:rsidRDefault="00871820">
            <w:pPr>
              <w:pStyle w:val="TableParagraph"/>
              <w:spacing w:before="48" w:line="289" w:lineRule="exact"/>
              <w:ind w:left="205" w:right="199"/>
              <w:jc w:val="center"/>
              <w:rPr>
                <w:sz w:val="24"/>
              </w:rPr>
            </w:pPr>
            <w:r>
              <w:rPr>
                <w:sz w:val="24"/>
              </w:rPr>
              <w:t>文体类</w:t>
            </w:r>
          </w:p>
        </w:tc>
        <w:tc>
          <w:tcPr>
            <w:tcW w:w="1053" w:type="dxa"/>
          </w:tcPr>
          <w:p w:rsidR="00C74D7F" w:rsidRDefault="00871820">
            <w:pPr>
              <w:pStyle w:val="TableParagraph"/>
              <w:spacing w:before="76" w:line="261" w:lineRule="exact"/>
              <w:ind w:right="45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89" w:type="dxa"/>
          </w:tcPr>
          <w:p w:rsidR="00C74D7F" w:rsidRDefault="00871820">
            <w:pPr>
              <w:pStyle w:val="TableParagraph"/>
              <w:spacing w:before="76" w:line="261" w:lineRule="exact"/>
              <w:ind w:left="372" w:right="3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</w:t>
            </w:r>
          </w:p>
        </w:tc>
        <w:tc>
          <w:tcPr>
            <w:tcW w:w="1211" w:type="dxa"/>
          </w:tcPr>
          <w:p w:rsidR="00C74D7F" w:rsidRDefault="00871820">
            <w:pPr>
              <w:pStyle w:val="TableParagraph"/>
              <w:spacing w:before="76" w:line="261" w:lineRule="exact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89" w:type="dxa"/>
          </w:tcPr>
          <w:p w:rsidR="00C74D7F" w:rsidRDefault="00871820">
            <w:pPr>
              <w:pStyle w:val="TableParagraph"/>
              <w:spacing w:before="76" w:line="261" w:lineRule="exact"/>
              <w:ind w:lef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0" w:type="dxa"/>
          </w:tcPr>
          <w:p w:rsidR="00C74D7F" w:rsidRDefault="00871820">
            <w:pPr>
              <w:pStyle w:val="TableParagraph"/>
              <w:spacing w:before="76" w:line="261" w:lineRule="exact"/>
              <w:ind w:left="80" w:right="6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</w:t>
            </w:r>
          </w:p>
        </w:tc>
      </w:tr>
      <w:tr w:rsidR="00C74D7F">
        <w:trPr>
          <w:trHeight w:val="719"/>
        </w:trPr>
        <w:tc>
          <w:tcPr>
            <w:tcW w:w="1428" w:type="dxa"/>
            <w:vMerge w:val="restart"/>
          </w:tcPr>
          <w:p w:rsidR="00C74D7F" w:rsidRDefault="00C74D7F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74D7F" w:rsidRDefault="0087182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院级比赛</w:t>
            </w:r>
          </w:p>
        </w:tc>
        <w:tc>
          <w:tcPr>
            <w:tcW w:w="1174" w:type="dxa"/>
          </w:tcPr>
          <w:p w:rsidR="00C74D7F" w:rsidRDefault="00871820">
            <w:pPr>
              <w:pStyle w:val="TableParagraph"/>
              <w:spacing w:before="2" w:line="360" w:lineRule="exact"/>
              <w:ind w:left="345" w:right="216" w:hanging="120"/>
              <w:rPr>
                <w:sz w:val="24"/>
              </w:rPr>
            </w:pPr>
            <w:r>
              <w:rPr>
                <w:sz w:val="24"/>
              </w:rPr>
              <w:t>科技创新类</w:t>
            </w:r>
          </w:p>
        </w:tc>
        <w:tc>
          <w:tcPr>
            <w:tcW w:w="1053" w:type="dxa"/>
          </w:tcPr>
          <w:p w:rsidR="00C74D7F" w:rsidRDefault="00C74D7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74D7F" w:rsidRDefault="00871820">
            <w:pPr>
              <w:pStyle w:val="TableParagraph"/>
              <w:spacing w:before="1"/>
              <w:ind w:right="45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89" w:type="dxa"/>
          </w:tcPr>
          <w:p w:rsidR="00C74D7F" w:rsidRDefault="00C74D7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74D7F" w:rsidRDefault="00871820">
            <w:pPr>
              <w:pStyle w:val="TableParagraph"/>
              <w:spacing w:before="1"/>
              <w:ind w:left="372" w:right="3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1.5</w:t>
            </w:r>
          </w:p>
        </w:tc>
        <w:tc>
          <w:tcPr>
            <w:tcW w:w="1211" w:type="dxa"/>
          </w:tcPr>
          <w:p w:rsidR="00C74D7F" w:rsidRDefault="00C74D7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74D7F" w:rsidRDefault="00871820">
            <w:pPr>
              <w:pStyle w:val="TableParagraph"/>
              <w:spacing w:before="1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89" w:type="dxa"/>
          </w:tcPr>
          <w:p w:rsidR="00C74D7F" w:rsidRDefault="00C74D7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74D7F" w:rsidRDefault="00871820">
            <w:pPr>
              <w:pStyle w:val="TableParagraph"/>
              <w:spacing w:before="1"/>
              <w:ind w:left="374" w:right="36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</w:t>
            </w:r>
          </w:p>
        </w:tc>
        <w:tc>
          <w:tcPr>
            <w:tcW w:w="1410" w:type="dxa"/>
          </w:tcPr>
          <w:p w:rsidR="00C74D7F" w:rsidRDefault="00C74D7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74D7F" w:rsidRDefault="00871820">
            <w:pPr>
              <w:pStyle w:val="TableParagraph"/>
              <w:spacing w:before="1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C74D7F">
        <w:trPr>
          <w:trHeight w:val="360"/>
        </w:trPr>
        <w:tc>
          <w:tcPr>
            <w:tcW w:w="1428" w:type="dxa"/>
            <w:vMerge/>
            <w:tcBorders>
              <w:top w:val="nil"/>
            </w:tcBorders>
          </w:tcPr>
          <w:p w:rsidR="00C74D7F" w:rsidRDefault="00C74D7F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 w:rsidR="00C74D7F" w:rsidRDefault="00871820">
            <w:pPr>
              <w:pStyle w:val="TableParagraph"/>
              <w:spacing w:before="50" w:line="289" w:lineRule="exact"/>
              <w:ind w:left="205" w:right="199"/>
              <w:jc w:val="center"/>
              <w:rPr>
                <w:sz w:val="24"/>
              </w:rPr>
            </w:pPr>
            <w:r>
              <w:rPr>
                <w:sz w:val="24"/>
              </w:rPr>
              <w:t>文体类</w:t>
            </w:r>
          </w:p>
        </w:tc>
        <w:tc>
          <w:tcPr>
            <w:tcW w:w="1053" w:type="dxa"/>
          </w:tcPr>
          <w:p w:rsidR="00C74D7F" w:rsidRDefault="00871820">
            <w:pPr>
              <w:pStyle w:val="TableParagraph"/>
              <w:spacing w:before="78" w:line="261" w:lineRule="exact"/>
              <w:ind w:right="45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89" w:type="dxa"/>
          </w:tcPr>
          <w:p w:rsidR="00C74D7F" w:rsidRDefault="00871820">
            <w:pPr>
              <w:pStyle w:val="TableParagraph"/>
              <w:spacing w:before="78" w:line="261" w:lineRule="exact"/>
              <w:ind w:left="372" w:right="3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1.5</w:t>
            </w:r>
          </w:p>
        </w:tc>
        <w:tc>
          <w:tcPr>
            <w:tcW w:w="1211" w:type="dxa"/>
          </w:tcPr>
          <w:p w:rsidR="00C74D7F" w:rsidRDefault="00871820">
            <w:pPr>
              <w:pStyle w:val="TableParagraph"/>
              <w:spacing w:before="78" w:line="261" w:lineRule="exact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89" w:type="dxa"/>
          </w:tcPr>
          <w:p w:rsidR="00C74D7F" w:rsidRDefault="00871820">
            <w:pPr>
              <w:pStyle w:val="TableParagraph"/>
              <w:spacing w:before="78" w:line="261" w:lineRule="exact"/>
              <w:ind w:left="374" w:right="36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</w:t>
            </w:r>
          </w:p>
        </w:tc>
        <w:tc>
          <w:tcPr>
            <w:tcW w:w="1410" w:type="dxa"/>
          </w:tcPr>
          <w:p w:rsidR="00C74D7F" w:rsidRDefault="00871820">
            <w:pPr>
              <w:pStyle w:val="TableParagraph"/>
              <w:spacing w:before="78" w:line="261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:rsidR="00C74D7F" w:rsidRDefault="00871820">
      <w:pPr>
        <w:pStyle w:val="a4"/>
        <w:numPr>
          <w:ilvl w:val="0"/>
          <w:numId w:val="3"/>
        </w:numPr>
        <w:tabs>
          <w:tab w:val="left" w:pos="1002"/>
        </w:tabs>
        <w:spacing w:before="50"/>
        <w:ind w:hanging="602"/>
        <w:rPr>
          <w:sz w:val="24"/>
        </w:rPr>
      </w:pPr>
      <w:r>
        <w:rPr>
          <w:sz w:val="24"/>
        </w:rPr>
        <w:t>同一项目按最高分计，各年度可累加；</w:t>
      </w:r>
    </w:p>
    <w:p w:rsidR="00C74D7F" w:rsidRDefault="00871820">
      <w:pPr>
        <w:pStyle w:val="a4"/>
        <w:numPr>
          <w:ilvl w:val="0"/>
          <w:numId w:val="3"/>
        </w:numPr>
        <w:tabs>
          <w:tab w:val="left" w:pos="1002"/>
        </w:tabs>
        <w:spacing w:before="53"/>
        <w:ind w:hanging="602"/>
        <w:rPr>
          <w:sz w:val="24"/>
        </w:rPr>
      </w:pPr>
      <w:r>
        <w:rPr>
          <w:spacing w:val="-5"/>
          <w:sz w:val="24"/>
        </w:rPr>
        <w:t xml:space="preserve">文体类团体项目，系数为 </w:t>
      </w:r>
      <w:r>
        <w:rPr>
          <w:rFonts w:ascii="Times New Roman" w:eastAsia="Times New Roman"/>
          <w:sz w:val="24"/>
        </w:rPr>
        <w:t>0.8</w:t>
      </w:r>
      <w:r>
        <w:rPr>
          <w:sz w:val="24"/>
        </w:rPr>
        <w:t>；</w:t>
      </w:r>
    </w:p>
    <w:p w:rsidR="00C74D7F" w:rsidRDefault="00871820">
      <w:pPr>
        <w:pStyle w:val="a4"/>
        <w:numPr>
          <w:ilvl w:val="0"/>
          <w:numId w:val="3"/>
        </w:numPr>
        <w:tabs>
          <w:tab w:val="left" w:pos="1002"/>
        </w:tabs>
        <w:spacing w:before="52"/>
        <w:ind w:hanging="602"/>
        <w:rPr>
          <w:sz w:val="24"/>
        </w:rPr>
      </w:pPr>
      <w:r>
        <w:rPr>
          <w:spacing w:val="-4"/>
          <w:sz w:val="24"/>
        </w:rPr>
        <w:t>科技创新类</w:t>
      </w:r>
      <w:proofErr w:type="gramStart"/>
      <w:r>
        <w:rPr>
          <w:spacing w:val="-4"/>
          <w:sz w:val="24"/>
        </w:rPr>
        <w:t>比赛计前三</w:t>
      </w:r>
      <w:proofErr w:type="gramEnd"/>
      <w:r>
        <w:rPr>
          <w:spacing w:val="-4"/>
          <w:sz w:val="24"/>
        </w:rPr>
        <w:t xml:space="preserve">，排名系数为 </w:t>
      </w:r>
      <w:r>
        <w:rPr>
          <w:rFonts w:ascii="Times New Roman" w:eastAsia="Times New Roman"/>
          <w:sz w:val="24"/>
        </w:rPr>
        <w:t>1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0.6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0.4</w:t>
      </w:r>
      <w:r>
        <w:rPr>
          <w:sz w:val="24"/>
        </w:rPr>
        <w:t>；</w:t>
      </w:r>
    </w:p>
    <w:p w:rsidR="00C74D7F" w:rsidRDefault="00871820">
      <w:pPr>
        <w:pStyle w:val="a4"/>
        <w:numPr>
          <w:ilvl w:val="0"/>
          <w:numId w:val="3"/>
        </w:numPr>
        <w:tabs>
          <w:tab w:val="left" w:pos="1002"/>
        </w:tabs>
        <w:spacing w:before="53"/>
        <w:ind w:hanging="602"/>
      </w:pPr>
      <w:r>
        <w:rPr>
          <w:spacing w:val="-12"/>
          <w:sz w:val="24"/>
        </w:rPr>
        <w:t xml:space="preserve">最高限加 </w:t>
      </w:r>
      <w:r>
        <w:rPr>
          <w:rFonts w:ascii="Times New Roman" w:eastAsia="Times New Roman"/>
          <w:sz w:val="24"/>
        </w:rPr>
        <w:t xml:space="preserve">20 </w:t>
      </w:r>
      <w:r>
        <w:rPr>
          <w:sz w:val="24"/>
        </w:rPr>
        <w:t>分；</w:t>
      </w:r>
    </w:p>
    <w:p w:rsidR="00C74D7F" w:rsidRDefault="00871820">
      <w:pPr>
        <w:pStyle w:val="a4"/>
        <w:numPr>
          <w:ilvl w:val="0"/>
          <w:numId w:val="3"/>
        </w:numPr>
        <w:tabs>
          <w:tab w:val="left" w:pos="1002"/>
        </w:tabs>
        <w:spacing w:before="53"/>
        <w:ind w:hanging="602"/>
      </w:pPr>
      <w:r>
        <w:rPr>
          <w:spacing w:val="-4"/>
          <w:sz w:val="24"/>
        </w:rPr>
        <w:t>趣味运动会按照系数 0.1 进行折算，且最高上限为 1 分。</w:t>
      </w:r>
    </w:p>
    <w:p w:rsidR="00C74D7F" w:rsidRDefault="00C74D7F">
      <w:pPr>
        <w:pStyle w:val="a3"/>
        <w:spacing w:before="3"/>
        <w:rPr>
          <w:sz w:val="32"/>
        </w:rPr>
      </w:pPr>
    </w:p>
    <w:p w:rsidR="00C74D7F" w:rsidRDefault="00871820">
      <w:pPr>
        <w:pStyle w:val="1"/>
        <w:numPr>
          <w:ilvl w:val="0"/>
          <w:numId w:val="1"/>
        </w:numPr>
        <w:tabs>
          <w:tab w:val="left" w:pos="701"/>
        </w:tabs>
        <w:spacing w:before="0" w:after="2"/>
        <w:ind w:hanging="301"/>
      </w:pPr>
      <w:r>
        <w:t>社会实践计分办法：</w:t>
      </w:r>
    </w:p>
    <w:tbl>
      <w:tblPr>
        <w:tblW w:w="8517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1323"/>
        <w:gridCol w:w="1068"/>
        <w:gridCol w:w="1068"/>
        <w:gridCol w:w="1068"/>
        <w:gridCol w:w="2540"/>
      </w:tblGrid>
      <w:tr w:rsidR="00C74D7F">
        <w:trPr>
          <w:trHeight w:val="1643"/>
        </w:trPr>
        <w:tc>
          <w:tcPr>
            <w:tcW w:w="1450" w:type="dxa"/>
          </w:tcPr>
          <w:p w:rsidR="00C74D7F" w:rsidRDefault="00C74D7F">
            <w:pPr>
              <w:pStyle w:val="TableParagraph"/>
              <w:rPr>
                <w:b/>
                <w:sz w:val="24"/>
              </w:rPr>
            </w:pPr>
          </w:p>
          <w:p w:rsidR="00C74D7F" w:rsidRDefault="00C74D7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C74D7F" w:rsidRDefault="00871820">
            <w:pPr>
              <w:pStyle w:val="TableParagraph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项目</w:t>
            </w:r>
          </w:p>
        </w:tc>
        <w:tc>
          <w:tcPr>
            <w:tcW w:w="1323" w:type="dxa"/>
          </w:tcPr>
          <w:p w:rsidR="00C74D7F" w:rsidRDefault="00C74D7F">
            <w:pPr>
              <w:pStyle w:val="TableParagraph"/>
              <w:rPr>
                <w:b/>
                <w:sz w:val="24"/>
              </w:rPr>
            </w:pPr>
          </w:p>
          <w:p w:rsidR="00C74D7F" w:rsidRDefault="00871820">
            <w:pPr>
              <w:pStyle w:val="TableParagraph"/>
              <w:spacing w:before="206" w:line="280" w:lineRule="auto"/>
              <w:ind w:left="419" w:right="169"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获国家级表彰</w:t>
            </w:r>
          </w:p>
        </w:tc>
        <w:tc>
          <w:tcPr>
            <w:tcW w:w="1068" w:type="dxa"/>
          </w:tcPr>
          <w:p w:rsidR="00C74D7F" w:rsidRDefault="00C74D7F">
            <w:pPr>
              <w:pStyle w:val="TableParagraph"/>
              <w:rPr>
                <w:b/>
                <w:sz w:val="24"/>
              </w:rPr>
            </w:pPr>
          </w:p>
          <w:p w:rsidR="00C74D7F" w:rsidRDefault="00871820">
            <w:pPr>
              <w:pStyle w:val="TableParagraph"/>
              <w:spacing w:before="206" w:line="280" w:lineRule="auto"/>
              <w:ind w:left="292" w:right="161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获省级表彰</w:t>
            </w:r>
          </w:p>
        </w:tc>
        <w:tc>
          <w:tcPr>
            <w:tcW w:w="1068" w:type="dxa"/>
          </w:tcPr>
          <w:p w:rsidR="00C74D7F" w:rsidRDefault="00C74D7F">
            <w:pPr>
              <w:pStyle w:val="TableParagraph"/>
              <w:rPr>
                <w:b/>
                <w:sz w:val="24"/>
              </w:rPr>
            </w:pPr>
          </w:p>
          <w:p w:rsidR="00C74D7F" w:rsidRDefault="00871820">
            <w:pPr>
              <w:pStyle w:val="TableParagraph"/>
              <w:spacing w:before="206" w:line="280" w:lineRule="auto"/>
              <w:ind w:left="292" w:right="161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获校级表彰</w:t>
            </w:r>
          </w:p>
        </w:tc>
        <w:tc>
          <w:tcPr>
            <w:tcW w:w="1068" w:type="dxa"/>
          </w:tcPr>
          <w:p w:rsidR="00C74D7F" w:rsidRDefault="00C74D7F">
            <w:pPr>
              <w:pStyle w:val="TableParagraph"/>
              <w:rPr>
                <w:b/>
                <w:sz w:val="24"/>
              </w:rPr>
            </w:pPr>
          </w:p>
          <w:p w:rsidR="00C74D7F" w:rsidRDefault="00871820">
            <w:pPr>
              <w:pStyle w:val="TableParagraph"/>
              <w:spacing w:before="206" w:line="280" w:lineRule="auto"/>
              <w:ind w:left="292" w:right="161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获院级表彰</w:t>
            </w:r>
          </w:p>
        </w:tc>
        <w:tc>
          <w:tcPr>
            <w:tcW w:w="2540" w:type="dxa"/>
          </w:tcPr>
          <w:p w:rsidR="00C74D7F" w:rsidRDefault="00C74D7F">
            <w:pPr>
              <w:pStyle w:val="TableParagraph"/>
              <w:rPr>
                <w:b/>
                <w:sz w:val="24"/>
              </w:rPr>
            </w:pPr>
          </w:p>
          <w:p w:rsidR="00C74D7F" w:rsidRDefault="00C74D7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C74D7F" w:rsidRDefault="00871820">
            <w:pPr>
              <w:pStyle w:val="TableParagraph"/>
              <w:ind w:left="1008" w:right="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:rsidR="00C74D7F">
        <w:trPr>
          <w:trHeight w:val="1170"/>
        </w:trPr>
        <w:tc>
          <w:tcPr>
            <w:tcW w:w="1450" w:type="dxa"/>
          </w:tcPr>
          <w:p w:rsidR="00C74D7F" w:rsidRDefault="00C74D7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74D7F" w:rsidRDefault="00871820">
            <w:pPr>
              <w:pStyle w:val="TableParagraph"/>
              <w:spacing w:line="280" w:lineRule="auto"/>
              <w:ind w:left="362" w:right="111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社会实践先进个人</w:t>
            </w:r>
          </w:p>
        </w:tc>
        <w:tc>
          <w:tcPr>
            <w:tcW w:w="1323" w:type="dxa"/>
          </w:tcPr>
          <w:p w:rsidR="00C74D7F" w:rsidRDefault="00C74D7F">
            <w:pPr>
              <w:pStyle w:val="TableParagraph"/>
              <w:spacing w:before="9"/>
              <w:rPr>
                <w:b/>
                <w:sz w:val="37"/>
              </w:rPr>
            </w:pPr>
          </w:p>
          <w:p w:rsidR="00C74D7F" w:rsidRDefault="00871820">
            <w:pPr>
              <w:pStyle w:val="TableParagraph"/>
              <w:ind w:left="519" w:right="514"/>
              <w:jc w:val="center"/>
              <w:rPr>
                <w:rFonts w:ascii="Times New Roman"/>
                <w:sz w:val="24"/>
              </w:rPr>
            </w:pPr>
            <w:r>
              <w:t>10</w:t>
            </w:r>
          </w:p>
        </w:tc>
        <w:tc>
          <w:tcPr>
            <w:tcW w:w="1068" w:type="dxa"/>
          </w:tcPr>
          <w:p w:rsidR="00C74D7F" w:rsidRDefault="00C74D7F">
            <w:pPr>
              <w:pStyle w:val="TableParagraph"/>
              <w:spacing w:before="9"/>
              <w:rPr>
                <w:b/>
                <w:sz w:val="37"/>
              </w:rPr>
            </w:pPr>
          </w:p>
          <w:p w:rsidR="00C74D7F" w:rsidRDefault="00871820">
            <w:pPr>
              <w:pStyle w:val="TableParagraph"/>
              <w:ind w:left="6"/>
              <w:jc w:val="center"/>
              <w:rPr>
                <w:rFonts w:ascii="Times New Roman"/>
                <w:sz w:val="24"/>
              </w:rPr>
            </w:pPr>
            <w:r>
              <w:t>6</w:t>
            </w:r>
          </w:p>
        </w:tc>
        <w:tc>
          <w:tcPr>
            <w:tcW w:w="1068" w:type="dxa"/>
          </w:tcPr>
          <w:p w:rsidR="00C74D7F" w:rsidRDefault="00C74D7F">
            <w:pPr>
              <w:pStyle w:val="TableParagraph"/>
              <w:spacing w:before="9"/>
              <w:rPr>
                <w:b/>
                <w:sz w:val="37"/>
              </w:rPr>
            </w:pPr>
          </w:p>
          <w:p w:rsidR="00C74D7F" w:rsidRDefault="00871820">
            <w:pPr>
              <w:pStyle w:val="TableParagraph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68" w:type="dxa"/>
          </w:tcPr>
          <w:p w:rsidR="00C74D7F" w:rsidRDefault="00C74D7F">
            <w:pPr>
              <w:pStyle w:val="TableParagraph"/>
              <w:spacing w:before="9"/>
              <w:rPr>
                <w:b/>
                <w:sz w:val="37"/>
              </w:rPr>
            </w:pPr>
          </w:p>
          <w:p w:rsidR="00C74D7F" w:rsidRDefault="00871820">
            <w:pPr>
              <w:pStyle w:val="TableParagraph"/>
              <w:ind w:left="47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540" w:type="dxa"/>
            <w:vMerge w:val="restart"/>
          </w:tcPr>
          <w:p w:rsidR="00C74D7F" w:rsidRDefault="00871820">
            <w:pPr>
              <w:pStyle w:val="TableParagraph"/>
              <w:spacing w:before="1" w:line="280" w:lineRule="auto"/>
              <w:ind w:left="107"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负责人计前三，排名系数为 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/>
                <w:sz w:val="24"/>
              </w:rPr>
              <w:t>0.6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/>
                <w:sz w:val="24"/>
              </w:rPr>
              <w:t>0.4</w:t>
            </w:r>
            <w:r>
              <w:rPr>
                <w:sz w:val="24"/>
              </w:rPr>
              <w:t xml:space="preserve">，其余成员系数为 </w:t>
            </w:r>
            <w:r>
              <w:rPr>
                <w:rFonts w:ascii="Times New Roman" w:eastAsia="Times New Roman"/>
                <w:sz w:val="24"/>
              </w:rPr>
              <w:t>0.2</w:t>
            </w:r>
            <w:r>
              <w:rPr>
                <w:sz w:val="24"/>
              </w:rPr>
              <w:t>；</w:t>
            </w:r>
            <w:r>
              <w:rPr>
                <w:rFonts w:hint="eastAsia"/>
                <w:sz w:val="24"/>
              </w:rPr>
              <w:t>同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年度同一项</w:t>
            </w:r>
            <w:r>
              <w:rPr>
                <w:sz w:val="24"/>
              </w:rPr>
              <w:t>目按</w:t>
            </w:r>
            <w:proofErr w:type="gramStart"/>
            <w:r>
              <w:rPr>
                <w:sz w:val="24"/>
              </w:rPr>
              <w:t>最</w:t>
            </w:r>
            <w:r>
              <w:rPr>
                <w:spacing w:val="-7"/>
                <w:sz w:val="24"/>
              </w:rPr>
              <w:t>高分记一次</w:t>
            </w:r>
            <w:proofErr w:type="gramEnd"/>
            <w:r>
              <w:rPr>
                <w:spacing w:val="-7"/>
                <w:sz w:val="24"/>
              </w:rPr>
              <w:t>；</w:t>
            </w:r>
            <w:proofErr w:type="gramStart"/>
            <w:r>
              <w:rPr>
                <w:spacing w:val="-7"/>
                <w:sz w:val="24"/>
              </w:rPr>
              <w:t>限加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/>
                <w:spacing w:val="-8"/>
                <w:sz w:val="24"/>
              </w:rPr>
              <w:t xml:space="preserve">20 </w:t>
            </w:r>
            <w:r>
              <w:rPr>
                <w:sz w:val="24"/>
              </w:rPr>
              <w:t>分。</w:t>
            </w:r>
          </w:p>
        </w:tc>
      </w:tr>
      <w:tr w:rsidR="00C74D7F">
        <w:trPr>
          <w:trHeight w:val="1171"/>
        </w:trPr>
        <w:tc>
          <w:tcPr>
            <w:tcW w:w="1450" w:type="dxa"/>
          </w:tcPr>
          <w:p w:rsidR="00C74D7F" w:rsidRDefault="00871820">
            <w:pPr>
              <w:pStyle w:val="TableParagraph"/>
              <w:spacing w:before="44" w:line="360" w:lineRule="atLeast"/>
              <w:ind w:left="122" w:right="11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社会实践先进团队（负责人）</w:t>
            </w:r>
          </w:p>
        </w:tc>
        <w:tc>
          <w:tcPr>
            <w:tcW w:w="1323" w:type="dxa"/>
          </w:tcPr>
          <w:p w:rsidR="00C74D7F" w:rsidRDefault="00C74D7F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C74D7F" w:rsidRDefault="00871820">
            <w:pPr>
              <w:pStyle w:val="TableParagraph"/>
              <w:ind w:left="519" w:right="514"/>
              <w:jc w:val="center"/>
              <w:rPr>
                <w:rFonts w:ascii="Times New Roman"/>
                <w:sz w:val="24"/>
              </w:rPr>
            </w:pPr>
            <w:r>
              <w:t>10</w:t>
            </w:r>
          </w:p>
        </w:tc>
        <w:tc>
          <w:tcPr>
            <w:tcW w:w="1068" w:type="dxa"/>
          </w:tcPr>
          <w:p w:rsidR="00C74D7F" w:rsidRDefault="00C74D7F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C74D7F" w:rsidRDefault="00871820">
            <w:pPr>
              <w:pStyle w:val="TableParagraph"/>
              <w:ind w:left="6"/>
              <w:jc w:val="center"/>
              <w:rPr>
                <w:rFonts w:ascii="Times New Roman"/>
                <w:sz w:val="24"/>
              </w:rPr>
            </w:pPr>
            <w:r>
              <w:t>6</w:t>
            </w:r>
          </w:p>
        </w:tc>
        <w:tc>
          <w:tcPr>
            <w:tcW w:w="1068" w:type="dxa"/>
          </w:tcPr>
          <w:p w:rsidR="00C74D7F" w:rsidRDefault="00C74D7F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C74D7F" w:rsidRDefault="00871820">
            <w:pPr>
              <w:pStyle w:val="TableParagraph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68" w:type="dxa"/>
          </w:tcPr>
          <w:p w:rsidR="00C74D7F" w:rsidRDefault="00C74D7F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C74D7F" w:rsidRDefault="00871820">
            <w:pPr>
              <w:pStyle w:val="TableParagraph"/>
              <w:ind w:left="47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540" w:type="dxa"/>
            <w:vMerge/>
            <w:tcBorders>
              <w:top w:val="nil"/>
            </w:tcBorders>
          </w:tcPr>
          <w:p w:rsidR="00C74D7F" w:rsidRDefault="00C74D7F">
            <w:pPr>
              <w:rPr>
                <w:sz w:val="2"/>
                <w:szCs w:val="2"/>
              </w:rPr>
            </w:pPr>
          </w:p>
        </w:tc>
      </w:tr>
      <w:tr w:rsidR="00C74D7F">
        <w:trPr>
          <w:trHeight w:val="800"/>
        </w:trPr>
        <w:tc>
          <w:tcPr>
            <w:tcW w:w="8517" w:type="dxa"/>
            <w:gridSpan w:val="6"/>
            <w:tcBorders>
              <w:left w:val="nil"/>
              <w:bottom w:val="nil"/>
              <w:right w:val="nil"/>
            </w:tcBorders>
          </w:tcPr>
          <w:p w:rsidR="00C74D7F" w:rsidRDefault="008718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）如申报第二、第三负责人，请第一负责人和其他三位成员同时签字，以进</w:t>
            </w:r>
          </w:p>
          <w:p w:rsidR="00C74D7F" w:rsidRDefault="00871820">
            <w:pPr>
              <w:pStyle w:val="TableParagraph"/>
              <w:spacing w:before="50" w:line="290" w:lineRule="exact"/>
              <w:ind w:left="4" w:right="-15"/>
              <w:rPr>
                <w:rFonts w:ascii="Times New Roman"/>
                <w:sz w:val="24"/>
              </w:rPr>
            </w:pPr>
            <w:r>
              <w:rPr>
                <w:sz w:val="24"/>
              </w:rPr>
              <w:t>行证明</w:t>
            </w:r>
            <w:r>
              <w:rPr>
                <w:rFonts w:hint="eastAsia"/>
                <w:sz w:val="24"/>
              </w:rPr>
              <w:t>；</w:t>
            </w:r>
          </w:p>
        </w:tc>
      </w:tr>
    </w:tbl>
    <w:p w:rsidR="00C74D7F" w:rsidRDefault="00C74D7F">
      <w:pPr>
        <w:rPr>
          <w:rFonts w:ascii="Times New Roman"/>
          <w:sz w:val="24"/>
        </w:rPr>
        <w:sectPr w:rsidR="00C74D7F">
          <w:pgSz w:w="11910" w:h="16840"/>
          <w:pgMar w:top="1420" w:right="640" w:bottom="280" w:left="1400" w:header="720" w:footer="720" w:gutter="0"/>
          <w:cols w:space="720"/>
        </w:sectPr>
      </w:pPr>
    </w:p>
    <w:p w:rsidR="00C74D7F" w:rsidRDefault="00871820">
      <w:pPr>
        <w:pStyle w:val="a4"/>
        <w:numPr>
          <w:ilvl w:val="0"/>
          <w:numId w:val="1"/>
        </w:numPr>
        <w:tabs>
          <w:tab w:val="left" w:pos="701"/>
        </w:tabs>
        <w:spacing w:before="52" w:after="2"/>
        <w:ind w:hanging="301"/>
        <w:rPr>
          <w:b/>
          <w:sz w:val="24"/>
        </w:rPr>
      </w:pPr>
      <w:r>
        <w:rPr>
          <w:b/>
          <w:sz w:val="24"/>
        </w:rPr>
        <w:lastRenderedPageBreak/>
        <w:t>优秀青年志愿者计分办法：</w:t>
      </w:r>
    </w:p>
    <w:tbl>
      <w:tblPr>
        <w:tblW w:w="886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960"/>
        <w:gridCol w:w="1021"/>
        <w:gridCol w:w="1020"/>
        <w:gridCol w:w="977"/>
        <w:gridCol w:w="940"/>
        <w:gridCol w:w="938"/>
        <w:gridCol w:w="1048"/>
        <w:gridCol w:w="1237"/>
      </w:tblGrid>
      <w:tr w:rsidR="00C74D7F">
        <w:trPr>
          <w:trHeight w:val="1205"/>
        </w:trPr>
        <w:tc>
          <w:tcPr>
            <w:tcW w:w="722" w:type="dxa"/>
          </w:tcPr>
          <w:p w:rsidR="00C74D7F" w:rsidRDefault="00C74D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</w:tcPr>
          <w:p w:rsidR="00C74D7F" w:rsidRDefault="00C74D7F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74D7F" w:rsidRDefault="00871820">
            <w:pPr>
              <w:pStyle w:val="TableParagraph"/>
              <w:spacing w:line="280" w:lineRule="auto"/>
              <w:ind w:left="117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国家级表彰者</w:t>
            </w:r>
          </w:p>
        </w:tc>
        <w:tc>
          <w:tcPr>
            <w:tcW w:w="1021" w:type="dxa"/>
          </w:tcPr>
          <w:p w:rsidR="00C74D7F" w:rsidRDefault="00871820">
            <w:pPr>
              <w:pStyle w:val="TableParagraph"/>
              <w:spacing w:line="280" w:lineRule="auto"/>
              <w:ind w:left="14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校级</w:t>
            </w:r>
          </w:p>
          <w:p w:rsidR="00C74D7F" w:rsidRDefault="00871820">
            <w:pPr>
              <w:pStyle w:val="TableParagraph"/>
              <w:spacing w:line="280" w:lineRule="auto"/>
              <w:ind w:left="14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优秀志</w:t>
            </w:r>
          </w:p>
          <w:p w:rsidR="00C74D7F" w:rsidRDefault="00871820">
            <w:pPr>
              <w:pStyle w:val="TableParagraph"/>
              <w:spacing w:line="280" w:lineRule="auto"/>
              <w:ind w:left="148" w:right="137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>愿者</w:t>
            </w:r>
          </w:p>
        </w:tc>
        <w:tc>
          <w:tcPr>
            <w:tcW w:w="1020" w:type="dxa"/>
          </w:tcPr>
          <w:p w:rsidR="00C74D7F" w:rsidRDefault="00C74D7F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74D7F" w:rsidRDefault="00871820">
            <w:pPr>
              <w:pStyle w:val="TableParagraph"/>
              <w:spacing w:line="280" w:lineRule="auto"/>
              <w:ind w:left="14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五星级志愿者</w:t>
            </w:r>
          </w:p>
        </w:tc>
        <w:tc>
          <w:tcPr>
            <w:tcW w:w="977" w:type="dxa"/>
          </w:tcPr>
          <w:p w:rsidR="00C74D7F" w:rsidRDefault="00C74D7F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74D7F" w:rsidRDefault="00871820">
            <w:pPr>
              <w:pStyle w:val="TableParagraph"/>
              <w:spacing w:line="280" w:lineRule="auto"/>
              <w:ind w:left="124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四星级志愿者</w:t>
            </w:r>
          </w:p>
        </w:tc>
        <w:tc>
          <w:tcPr>
            <w:tcW w:w="940" w:type="dxa"/>
          </w:tcPr>
          <w:p w:rsidR="00C74D7F" w:rsidRDefault="00C74D7F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74D7F" w:rsidRDefault="00871820">
            <w:pPr>
              <w:pStyle w:val="TableParagraph"/>
              <w:spacing w:line="280" w:lineRule="auto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三星级志愿者</w:t>
            </w:r>
          </w:p>
        </w:tc>
        <w:tc>
          <w:tcPr>
            <w:tcW w:w="938" w:type="dxa"/>
          </w:tcPr>
          <w:p w:rsidR="00C74D7F" w:rsidRDefault="00C74D7F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74D7F" w:rsidRDefault="00871820">
            <w:pPr>
              <w:pStyle w:val="TableParagraph"/>
              <w:spacing w:line="280" w:lineRule="auto"/>
              <w:ind w:left="108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二星级志愿者</w:t>
            </w:r>
          </w:p>
        </w:tc>
        <w:tc>
          <w:tcPr>
            <w:tcW w:w="1048" w:type="dxa"/>
          </w:tcPr>
          <w:p w:rsidR="00C74D7F" w:rsidRDefault="00C74D7F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74D7F" w:rsidRDefault="00871820">
            <w:pPr>
              <w:pStyle w:val="TableParagraph"/>
              <w:spacing w:line="280" w:lineRule="auto"/>
              <w:ind w:left="176" w:right="13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一</w:t>
            </w:r>
            <w:proofErr w:type="gramEnd"/>
            <w:r>
              <w:rPr>
                <w:b/>
                <w:sz w:val="24"/>
              </w:rPr>
              <w:t>星级志愿者</w:t>
            </w:r>
          </w:p>
        </w:tc>
        <w:tc>
          <w:tcPr>
            <w:tcW w:w="1237" w:type="dxa"/>
          </w:tcPr>
          <w:p w:rsidR="00C74D7F" w:rsidRDefault="00C74D7F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74D7F" w:rsidRDefault="00871820">
            <w:pPr>
              <w:pStyle w:val="TableParagraph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:rsidR="00C74D7F">
        <w:trPr>
          <w:trHeight w:val="1079"/>
        </w:trPr>
        <w:tc>
          <w:tcPr>
            <w:tcW w:w="722" w:type="dxa"/>
          </w:tcPr>
          <w:p w:rsidR="00C74D7F" w:rsidRDefault="00871820">
            <w:pPr>
              <w:pStyle w:val="TableParagraph"/>
              <w:spacing w:before="2" w:line="360" w:lineRule="exact"/>
              <w:ind w:left="119" w:righ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青年志愿者</w:t>
            </w:r>
          </w:p>
        </w:tc>
        <w:tc>
          <w:tcPr>
            <w:tcW w:w="960" w:type="dxa"/>
          </w:tcPr>
          <w:p w:rsidR="00C74D7F" w:rsidRDefault="00C74D7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4D7F" w:rsidRDefault="00871820">
            <w:pPr>
              <w:pStyle w:val="TableParagraph"/>
              <w:ind w:left="340" w:right="3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021" w:type="dxa"/>
          </w:tcPr>
          <w:p w:rsidR="00C74D7F" w:rsidRDefault="00C74D7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4D7F" w:rsidRDefault="00871820">
            <w:pPr>
              <w:pStyle w:val="TableParagraph"/>
              <w:ind w:left="6"/>
              <w:jc w:val="center"/>
              <w:rPr>
                <w:rFonts w:ascii="Times New Roman"/>
                <w:sz w:val="24"/>
              </w:rPr>
            </w:pPr>
            <w:r>
              <w:t>8</w:t>
            </w:r>
          </w:p>
        </w:tc>
        <w:tc>
          <w:tcPr>
            <w:tcW w:w="1020" w:type="dxa"/>
          </w:tcPr>
          <w:p w:rsidR="00C74D7F" w:rsidRDefault="00C74D7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4D7F" w:rsidRDefault="00871820">
            <w:pPr>
              <w:pStyle w:val="TableParagraph"/>
              <w:ind w:left="7"/>
              <w:jc w:val="center"/>
              <w:rPr>
                <w:rFonts w:ascii="Times New Roman"/>
                <w:sz w:val="24"/>
              </w:rPr>
            </w:pPr>
            <w:r>
              <w:t>6</w:t>
            </w:r>
          </w:p>
        </w:tc>
        <w:tc>
          <w:tcPr>
            <w:tcW w:w="977" w:type="dxa"/>
          </w:tcPr>
          <w:p w:rsidR="00C74D7F" w:rsidRDefault="00C74D7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4D7F" w:rsidRDefault="00871820">
            <w:pPr>
              <w:pStyle w:val="TableParagraph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40" w:type="dxa"/>
          </w:tcPr>
          <w:p w:rsidR="00C74D7F" w:rsidRDefault="00C74D7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4D7F" w:rsidRDefault="00871820">
            <w:pPr>
              <w:pStyle w:val="TableParagraph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938" w:type="dxa"/>
          </w:tcPr>
          <w:p w:rsidR="00C74D7F" w:rsidRDefault="00C74D7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4D7F" w:rsidRDefault="00871820">
            <w:pPr>
              <w:pStyle w:val="TableParagraph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48" w:type="dxa"/>
          </w:tcPr>
          <w:p w:rsidR="00C74D7F" w:rsidRDefault="00C74D7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4D7F" w:rsidRDefault="00871820">
            <w:pPr>
              <w:pStyle w:val="TableParagraph"/>
              <w:ind w:left="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37" w:type="dxa"/>
          </w:tcPr>
          <w:p w:rsidR="00C74D7F" w:rsidRDefault="00C74D7F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C74D7F" w:rsidRDefault="00871820">
            <w:pPr>
              <w:pStyle w:val="TableParagraph"/>
              <w:spacing w:line="280" w:lineRule="auto"/>
              <w:ind w:left="136" w:right="128"/>
              <w:rPr>
                <w:sz w:val="24"/>
              </w:rPr>
            </w:pPr>
            <w:r>
              <w:rPr>
                <w:sz w:val="24"/>
              </w:rPr>
              <w:t>按</w:t>
            </w:r>
            <w:proofErr w:type="gramStart"/>
            <w:r>
              <w:rPr>
                <w:sz w:val="24"/>
              </w:rPr>
              <w:t>最高分记一次</w:t>
            </w:r>
            <w:proofErr w:type="gramEnd"/>
          </w:p>
        </w:tc>
      </w:tr>
      <w:tr w:rsidR="00C74D7F">
        <w:trPr>
          <w:trHeight w:val="717"/>
        </w:trPr>
        <w:tc>
          <w:tcPr>
            <w:tcW w:w="8863" w:type="dxa"/>
            <w:gridSpan w:val="9"/>
            <w:tcBorders>
              <w:left w:val="nil"/>
              <w:bottom w:val="nil"/>
              <w:right w:val="nil"/>
            </w:tcBorders>
          </w:tcPr>
          <w:p w:rsidR="00C74D7F" w:rsidRDefault="00871820">
            <w:pPr>
              <w:pStyle w:val="TableParagraph"/>
              <w:spacing w:before="47" w:line="290" w:lineRule="exact"/>
              <w:ind w:left="5" w:right="-15"/>
              <w:rPr>
                <w:rFonts w:ascii="Times New Roman"/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）请注意各项的包含关系，请勿重复申报；</w:t>
            </w:r>
          </w:p>
          <w:p w:rsidR="00C74D7F" w:rsidRDefault="0087182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 w:hAnsi="Times New Roman"/>
                <w:sz w:val="24"/>
              </w:rPr>
              <w:t>2</w:t>
            </w:r>
            <w:r>
              <w:rPr>
                <w:sz w:val="24"/>
              </w:rPr>
              <w:t>）校级优秀志愿者，此处新增，请勿于“特殊表彰类”重复申报。</w:t>
            </w:r>
          </w:p>
        </w:tc>
      </w:tr>
    </w:tbl>
    <w:p w:rsidR="00C74D7F" w:rsidRDefault="00C74D7F">
      <w:pPr>
        <w:pStyle w:val="a3"/>
        <w:spacing w:before="8"/>
        <w:rPr>
          <w:b/>
          <w:sz w:val="31"/>
        </w:rPr>
      </w:pPr>
    </w:p>
    <w:p w:rsidR="00C74D7F" w:rsidRDefault="00871820">
      <w:pPr>
        <w:pStyle w:val="a4"/>
        <w:numPr>
          <w:ilvl w:val="0"/>
          <w:numId w:val="1"/>
        </w:numPr>
        <w:tabs>
          <w:tab w:val="left" w:pos="701"/>
        </w:tabs>
        <w:spacing w:after="3"/>
        <w:ind w:hanging="301"/>
        <w:rPr>
          <w:b/>
          <w:sz w:val="24"/>
        </w:rPr>
      </w:pPr>
      <w:r>
        <w:rPr>
          <w:b/>
          <w:w w:val="95"/>
          <w:sz w:val="24"/>
        </w:rPr>
        <w:t>社会工作类计分办法：</w:t>
      </w:r>
    </w:p>
    <w:tbl>
      <w:tblPr>
        <w:tblW w:w="892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4"/>
        <w:gridCol w:w="1060"/>
        <w:gridCol w:w="3095"/>
      </w:tblGrid>
      <w:tr w:rsidR="00C74D7F">
        <w:trPr>
          <w:trHeight w:val="379"/>
        </w:trPr>
        <w:tc>
          <w:tcPr>
            <w:tcW w:w="4774" w:type="dxa"/>
          </w:tcPr>
          <w:p w:rsidR="00C74D7F" w:rsidRDefault="00871820">
            <w:pPr>
              <w:pStyle w:val="TableParagraph"/>
              <w:spacing w:before="60" w:line="299" w:lineRule="exact"/>
              <w:ind w:left="2126" w:right="2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</w:t>
            </w:r>
          </w:p>
        </w:tc>
        <w:tc>
          <w:tcPr>
            <w:tcW w:w="1060" w:type="dxa"/>
          </w:tcPr>
          <w:p w:rsidR="00C74D7F" w:rsidRDefault="00871820">
            <w:pPr>
              <w:pStyle w:val="TableParagraph"/>
              <w:spacing w:before="60" w:line="299" w:lineRule="exact"/>
              <w:ind w:left="269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分值</w:t>
            </w:r>
          </w:p>
        </w:tc>
        <w:tc>
          <w:tcPr>
            <w:tcW w:w="3095" w:type="dxa"/>
          </w:tcPr>
          <w:p w:rsidR="00C74D7F" w:rsidRDefault="00871820">
            <w:pPr>
              <w:pStyle w:val="TableParagraph"/>
              <w:spacing w:before="60" w:line="299" w:lineRule="exact"/>
              <w:ind w:left="1288" w:right="1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:rsidR="00C74D7F">
        <w:trPr>
          <w:trHeight w:val="1569"/>
        </w:trPr>
        <w:tc>
          <w:tcPr>
            <w:tcW w:w="4774" w:type="dxa"/>
          </w:tcPr>
          <w:p w:rsidR="00C74D7F" w:rsidRDefault="00871820">
            <w:pPr>
              <w:pStyle w:val="TableParagraph"/>
              <w:spacing w:before="62" w:line="36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校级各组织主要学生干部（校学生会主席 </w:t>
            </w:r>
            <w:r>
              <w:rPr>
                <w:spacing w:val="-1"/>
                <w:sz w:val="24"/>
              </w:rPr>
              <w:t>团、社团联主席团、青年素质发展中心主任</w:t>
            </w:r>
            <w:r>
              <w:rPr>
                <w:sz w:val="24"/>
              </w:rPr>
              <w:t>团、校团委各部部长助理等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、五星级社团主席团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主任团</w:t>
            </w:r>
          </w:p>
        </w:tc>
        <w:tc>
          <w:tcPr>
            <w:tcW w:w="1060" w:type="dxa"/>
          </w:tcPr>
          <w:p w:rsidR="00C74D7F" w:rsidRDefault="00C74D7F">
            <w:pPr>
              <w:pStyle w:val="TableParagraph"/>
              <w:rPr>
                <w:b/>
                <w:sz w:val="26"/>
              </w:rPr>
            </w:pPr>
          </w:p>
          <w:p w:rsidR="00C74D7F" w:rsidRDefault="00C74D7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C74D7F" w:rsidRDefault="00871820">
            <w:pPr>
              <w:pStyle w:val="TableParagraph"/>
              <w:ind w:left="1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3095" w:type="dxa"/>
            <w:vMerge w:val="restart"/>
          </w:tcPr>
          <w:p w:rsidR="00C74D7F" w:rsidRDefault="00C74D7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4D7F" w:rsidRDefault="00871820">
            <w:pPr>
              <w:rPr>
                <w:sz w:val="24"/>
              </w:rPr>
            </w:pPr>
            <w:r>
              <w:rPr>
                <w:sz w:val="24"/>
              </w:rPr>
              <w:t>担任</w:t>
            </w:r>
            <w:proofErr w:type="gramStart"/>
            <w:r>
              <w:rPr>
                <w:sz w:val="24"/>
              </w:rPr>
              <w:t>职务需满一年</w:t>
            </w:r>
            <w:proofErr w:type="gramEnd"/>
            <w:r>
              <w:rPr>
                <w:sz w:val="24"/>
              </w:rPr>
              <w:t>，</w:t>
            </w:r>
            <w:proofErr w:type="gramStart"/>
            <w:r>
              <w:rPr>
                <w:sz w:val="24"/>
              </w:rPr>
              <w:t>且考核</w:t>
            </w:r>
            <w:proofErr w:type="gramEnd"/>
            <w:r>
              <w:rPr>
                <w:spacing w:val="-13"/>
                <w:sz w:val="24"/>
              </w:rPr>
              <w:t>合格</w:t>
            </w:r>
            <w:r>
              <w:t>；</w:t>
            </w:r>
            <w:r>
              <w:rPr>
                <w:sz w:val="24"/>
              </w:rPr>
              <w:t>对于各级组织和社团， 担任同一级别的最高职务</w:t>
            </w:r>
          </w:p>
          <w:p w:rsidR="00C74D7F" w:rsidRDefault="00871820">
            <w:pPr>
              <w:rPr>
                <w:sz w:val="24"/>
              </w:rPr>
            </w:pPr>
            <w:r>
              <w:rPr>
                <w:sz w:val="24"/>
              </w:rPr>
              <w:t xml:space="preserve">者，工作时间从部级算起， 两年以上者（含两年）再加 1 分；担任其他学生干部者， 两年以上者（含两年）再加 1 分；同一组织内部任职按最高分值计算，各组织任职分值可累加；最高限加 </w:t>
            </w:r>
            <w:r>
              <w:rPr>
                <w:rFonts w:ascii="Times New Roman" w:eastAsia="Times New Roman"/>
                <w:sz w:val="24"/>
              </w:rPr>
              <w:t xml:space="preserve">15 </w:t>
            </w:r>
            <w:r>
              <w:rPr>
                <w:sz w:val="24"/>
              </w:rPr>
              <w:t>分</w:t>
            </w:r>
            <w:r>
              <w:rPr>
                <w:rFonts w:hint="eastAsia"/>
                <w:sz w:val="24"/>
              </w:rPr>
              <w:t>；</w:t>
            </w:r>
            <w:r w:rsidRPr="00ED5282">
              <w:rPr>
                <w:rFonts w:hint="eastAsia"/>
                <w:sz w:val="24"/>
              </w:rPr>
              <w:t>班级</w:t>
            </w:r>
            <w:proofErr w:type="gramStart"/>
            <w:r w:rsidRPr="00ED5282">
              <w:rPr>
                <w:rFonts w:hint="eastAsia"/>
                <w:sz w:val="24"/>
              </w:rPr>
              <w:t>内相同</w:t>
            </w:r>
            <w:proofErr w:type="gramEnd"/>
            <w:r w:rsidRPr="00ED5282">
              <w:rPr>
                <w:rFonts w:hint="eastAsia"/>
                <w:sz w:val="24"/>
              </w:rPr>
              <w:t>的职务，三大学园与医学院分开计算。</w:t>
            </w:r>
          </w:p>
        </w:tc>
      </w:tr>
      <w:tr w:rsidR="00C74D7F">
        <w:trPr>
          <w:trHeight w:val="2160"/>
        </w:trPr>
        <w:tc>
          <w:tcPr>
            <w:tcW w:w="4774" w:type="dxa"/>
          </w:tcPr>
          <w:p w:rsidR="00C74D7F" w:rsidRPr="00ED5282" w:rsidRDefault="00871820">
            <w:pPr>
              <w:pStyle w:val="TableParagraph"/>
              <w:spacing w:before="50" w:line="280" w:lineRule="auto"/>
              <w:ind w:left="107" w:right="93"/>
              <w:rPr>
                <w:sz w:val="24"/>
              </w:rPr>
            </w:pPr>
            <w:r w:rsidRPr="00ED5282">
              <w:rPr>
                <w:sz w:val="24"/>
              </w:rPr>
              <w:t>学院各组织主要学生干部（</w:t>
            </w:r>
            <w:r w:rsidRPr="00ED5282">
              <w:rPr>
                <w:spacing w:val="-3"/>
                <w:sz w:val="24"/>
              </w:rPr>
              <w:t>院团委挂职副书</w:t>
            </w:r>
            <w:r w:rsidRPr="00ED5282">
              <w:rPr>
                <w:spacing w:val="-1"/>
                <w:sz w:val="24"/>
              </w:rPr>
              <w:t>记、院学生会主席团及各部部长、学院团委</w:t>
            </w:r>
            <w:r w:rsidRPr="00ED5282">
              <w:rPr>
                <w:sz w:val="24"/>
              </w:rPr>
              <w:t>各部长、社团主席团等</w:t>
            </w:r>
            <w:r w:rsidRPr="00ED5282">
              <w:rPr>
                <w:spacing w:val="-120"/>
                <w:sz w:val="24"/>
              </w:rPr>
              <w:t>）</w:t>
            </w:r>
            <w:r w:rsidRPr="00ED5282">
              <w:rPr>
                <w:sz w:val="24"/>
              </w:rPr>
              <w:t>、班长、党支部书</w:t>
            </w:r>
            <w:r w:rsidRPr="00ED5282">
              <w:rPr>
                <w:spacing w:val="-1"/>
                <w:sz w:val="24"/>
              </w:rPr>
              <w:t>记、团总支书记、团支部书记、学院党总支</w:t>
            </w:r>
            <w:r w:rsidRPr="00ED5282">
              <w:rPr>
                <w:spacing w:val="-9"/>
                <w:sz w:val="24"/>
              </w:rPr>
              <w:t>学生委员、四星级及三星级社团主席团</w:t>
            </w:r>
            <w:r w:rsidRPr="00ED5282">
              <w:rPr>
                <w:rFonts w:ascii="Times New Roman" w:eastAsia="Times New Roman"/>
                <w:sz w:val="24"/>
              </w:rPr>
              <w:t>/</w:t>
            </w:r>
            <w:r w:rsidRPr="00ED5282">
              <w:rPr>
                <w:spacing w:val="-8"/>
                <w:sz w:val="24"/>
              </w:rPr>
              <w:t>主任</w:t>
            </w:r>
          </w:p>
          <w:p w:rsidR="00C74D7F" w:rsidRPr="00ED5282" w:rsidRDefault="00871820">
            <w:pPr>
              <w:pStyle w:val="TableParagraph"/>
              <w:spacing w:before="1" w:line="289" w:lineRule="exact"/>
              <w:ind w:left="107"/>
              <w:rPr>
                <w:sz w:val="24"/>
              </w:rPr>
            </w:pPr>
            <w:r w:rsidRPr="00ED5282">
              <w:rPr>
                <w:sz w:val="24"/>
              </w:rPr>
              <w:t>团</w:t>
            </w:r>
          </w:p>
        </w:tc>
        <w:tc>
          <w:tcPr>
            <w:tcW w:w="1060" w:type="dxa"/>
          </w:tcPr>
          <w:p w:rsidR="00C74D7F" w:rsidRPr="00ED5282" w:rsidRDefault="00C74D7F">
            <w:pPr>
              <w:pStyle w:val="TableParagraph"/>
              <w:rPr>
                <w:b/>
                <w:sz w:val="26"/>
              </w:rPr>
            </w:pPr>
          </w:p>
          <w:p w:rsidR="00C74D7F" w:rsidRPr="00ED5282" w:rsidRDefault="00C74D7F">
            <w:pPr>
              <w:pStyle w:val="TableParagraph"/>
              <w:rPr>
                <w:b/>
                <w:sz w:val="26"/>
              </w:rPr>
            </w:pPr>
          </w:p>
          <w:p w:rsidR="00C74D7F" w:rsidRPr="00ED5282" w:rsidRDefault="00C74D7F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74D7F" w:rsidRPr="00ED5282" w:rsidRDefault="00871820">
            <w:pPr>
              <w:pStyle w:val="TableParagraph"/>
              <w:ind w:left="267" w:right="258"/>
              <w:jc w:val="center"/>
              <w:rPr>
                <w:rFonts w:ascii="Times New Roman"/>
                <w:b/>
                <w:sz w:val="24"/>
              </w:rPr>
            </w:pPr>
            <w:r w:rsidRPr="00ED5282">
              <w:rPr>
                <w:rFonts w:ascii="Times New Roman"/>
                <w:b/>
                <w:sz w:val="24"/>
              </w:rPr>
              <w:t>2.5</w:t>
            </w:r>
          </w:p>
        </w:tc>
        <w:tc>
          <w:tcPr>
            <w:tcW w:w="3095" w:type="dxa"/>
            <w:vMerge/>
            <w:tcBorders>
              <w:top w:val="nil"/>
            </w:tcBorders>
          </w:tcPr>
          <w:p w:rsidR="00C74D7F" w:rsidRPr="00ED5282" w:rsidRDefault="00C74D7F">
            <w:pPr>
              <w:rPr>
                <w:sz w:val="2"/>
                <w:szCs w:val="2"/>
              </w:rPr>
            </w:pPr>
          </w:p>
        </w:tc>
      </w:tr>
      <w:tr w:rsidR="00C74D7F">
        <w:trPr>
          <w:trHeight w:val="719"/>
        </w:trPr>
        <w:tc>
          <w:tcPr>
            <w:tcW w:w="4774" w:type="dxa"/>
          </w:tcPr>
          <w:p w:rsidR="00C74D7F" w:rsidRPr="00ED5282" w:rsidRDefault="00871820">
            <w:pPr>
              <w:pStyle w:val="TableParagraph"/>
              <w:spacing w:before="2" w:line="360" w:lineRule="exact"/>
              <w:ind w:left="107" w:right="93"/>
              <w:rPr>
                <w:sz w:val="24"/>
              </w:rPr>
            </w:pPr>
            <w:r w:rsidRPr="00ED5282">
              <w:rPr>
                <w:sz w:val="24"/>
              </w:rPr>
              <w:t>党支部支委、团总支委员、团支部支委、班委、二星级以下主席团</w:t>
            </w:r>
            <w:r w:rsidRPr="00ED5282">
              <w:rPr>
                <w:rFonts w:ascii="Times New Roman" w:eastAsia="Times New Roman"/>
                <w:sz w:val="24"/>
              </w:rPr>
              <w:t>/</w:t>
            </w:r>
            <w:r w:rsidRPr="00ED5282">
              <w:rPr>
                <w:sz w:val="24"/>
              </w:rPr>
              <w:t>主任团</w:t>
            </w:r>
          </w:p>
        </w:tc>
        <w:tc>
          <w:tcPr>
            <w:tcW w:w="1060" w:type="dxa"/>
          </w:tcPr>
          <w:p w:rsidR="00C74D7F" w:rsidRPr="00ED5282" w:rsidRDefault="00C74D7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74D7F" w:rsidRPr="00ED5282" w:rsidRDefault="00871820">
            <w:pPr>
              <w:pStyle w:val="TableParagraph"/>
              <w:ind w:left="11"/>
              <w:jc w:val="center"/>
              <w:rPr>
                <w:rFonts w:ascii="Times New Roman"/>
                <w:b/>
                <w:sz w:val="24"/>
              </w:rPr>
            </w:pPr>
            <w:r w:rsidRPr="00ED5282"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3095" w:type="dxa"/>
            <w:vMerge/>
            <w:tcBorders>
              <w:top w:val="nil"/>
            </w:tcBorders>
          </w:tcPr>
          <w:p w:rsidR="00C74D7F" w:rsidRPr="00ED5282" w:rsidRDefault="00C74D7F">
            <w:pPr>
              <w:rPr>
                <w:sz w:val="2"/>
                <w:szCs w:val="2"/>
              </w:rPr>
            </w:pPr>
          </w:p>
        </w:tc>
      </w:tr>
      <w:tr w:rsidR="00C74D7F">
        <w:trPr>
          <w:trHeight w:val="1086"/>
        </w:trPr>
        <w:tc>
          <w:tcPr>
            <w:tcW w:w="8929" w:type="dxa"/>
            <w:gridSpan w:val="3"/>
            <w:tcBorders>
              <w:left w:val="nil"/>
              <w:bottom w:val="nil"/>
              <w:right w:val="nil"/>
            </w:tcBorders>
          </w:tcPr>
          <w:p w:rsidR="00C74D7F" w:rsidRPr="00ED5282" w:rsidRDefault="00871820">
            <w:pPr>
              <w:pStyle w:val="TableParagraph"/>
              <w:numPr>
                <w:ilvl w:val="0"/>
                <w:numId w:val="4"/>
              </w:numPr>
              <w:tabs>
                <w:tab w:val="left" w:pos="606"/>
              </w:tabs>
              <w:spacing w:before="48"/>
              <w:rPr>
                <w:sz w:val="24"/>
              </w:rPr>
            </w:pPr>
            <w:r w:rsidRPr="00ED5282">
              <w:rPr>
                <w:spacing w:val="-10"/>
                <w:sz w:val="24"/>
              </w:rPr>
              <w:t xml:space="preserve">持续任职至 </w:t>
            </w:r>
            <w:r w:rsidRPr="00ED5282">
              <w:rPr>
                <w:rFonts w:ascii="Times New Roman" w:eastAsia="Times New Roman"/>
                <w:sz w:val="24"/>
              </w:rPr>
              <w:t>201</w:t>
            </w:r>
            <w:r w:rsidRPr="00ED5282">
              <w:rPr>
                <w:rFonts w:ascii="Times New Roman" w:hint="eastAsia"/>
                <w:sz w:val="24"/>
                <w:lang w:val="en-US"/>
              </w:rPr>
              <w:t>9</w:t>
            </w:r>
            <w:r w:rsidRPr="00ED5282">
              <w:rPr>
                <w:rFonts w:ascii="Times New Roman" w:eastAsia="Times New Roman"/>
                <w:sz w:val="24"/>
              </w:rPr>
              <w:t xml:space="preserve"> </w:t>
            </w:r>
            <w:r w:rsidRPr="00ED5282">
              <w:rPr>
                <w:spacing w:val="-30"/>
                <w:sz w:val="24"/>
              </w:rPr>
              <w:t xml:space="preserve">年 </w:t>
            </w:r>
            <w:r w:rsidRPr="00ED5282">
              <w:rPr>
                <w:rFonts w:ascii="Times New Roman" w:eastAsia="Times New Roman"/>
                <w:sz w:val="24"/>
              </w:rPr>
              <w:t xml:space="preserve">9 </w:t>
            </w:r>
            <w:r w:rsidRPr="00ED5282">
              <w:rPr>
                <w:spacing w:val="-13"/>
                <w:sz w:val="24"/>
              </w:rPr>
              <w:t xml:space="preserve">月的职务，请出具证明，按任职至 </w:t>
            </w:r>
            <w:r w:rsidRPr="00ED5282">
              <w:rPr>
                <w:rFonts w:ascii="Times New Roman" w:eastAsia="Times New Roman"/>
                <w:sz w:val="24"/>
              </w:rPr>
              <w:t>201</w:t>
            </w:r>
            <w:r w:rsidRPr="00ED5282">
              <w:rPr>
                <w:rFonts w:ascii="Times New Roman" w:hint="eastAsia"/>
                <w:sz w:val="24"/>
                <w:lang w:val="en-US"/>
              </w:rPr>
              <w:t>9</w:t>
            </w:r>
            <w:r w:rsidRPr="00ED5282">
              <w:rPr>
                <w:rFonts w:ascii="Times New Roman" w:eastAsia="Times New Roman"/>
                <w:sz w:val="24"/>
              </w:rPr>
              <w:t xml:space="preserve"> </w:t>
            </w:r>
            <w:r w:rsidRPr="00ED5282">
              <w:rPr>
                <w:spacing w:val="-30"/>
                <w:sz w:val="24"/>
              </w:rPr>
              <w:t xml:space="preserve">年 </w:t>
            </w:r>
            <w:r w:rsidRPr="00ED5282">
              <w:rPr>
                <w:rFonts w:ascii="Times New Roman" w:eastAsia="Times New Roman"/>
                <w:sz w:val="24"/>
              </w:rPr>
              <w:t xml:space="preserve">9 </w:t>
            </w:r>
            <w:r w:rsidRPr="00ED5282">
              <w:rPr>
                <w:sz w:val="24"/>
              </w:rPr>
              <w:t>月计分</w:t>
            </w:r>
          </w:p>
          <w:p w:rsidR="00C74D7F" w:rsidRPr="00ED5282" w:rsidRDefault="00871820">
            <w:pPr>
              <w:pStyle w:val="TableParagraph"/>
              <w:numPr>
                <w:ilvl w:val="0"/>
                <w:numId w:val="4"/>
              </w:numPr>
              <w:tabs>
                <w:tab w:val="left" w:pos="606"/>
              </w:tabs>
              <w:spacing w:before="48"/>
              <w:rPr>
                <w:sz w:val="24"/>
              </w:rPr>
            </w:pPr>
            <w:r w:rsidRPr="00ED5282">
              <w:rPr>
                <w:rFonts w:hint="eastAsia"/>
                <w:sz w:val="24"/>
              </w:rPr>
              <w:t>班级内职务不需任职证明</w:t>
            </w:r>
          </w:p>
          <w:p w:rsidR="00C74D7F" w:rsidRPr="00ED5282" w:rsidRDefault="00871820">
            <w:pPr>
              <w:pStyle w:val="TableParagraph"/>
              <w:numPr>
                <w:ilvl w:val="0"/>
                <w:numId w:val="4"/>
              </w:numPr>
              <w:tabs>
                <w:tab w:val="left" w:pos="606"/>
              </w:tabs>
              <w:spacing w:before="52" w:line="290" w:lineRule="exact"/>
              <w:rPr>
                <w:sz w:val="24"/>
              </w:rPr>
            </w:pPr>
            <w:r w:rsidRPr="00ED5282">
              <w:rPr>
                <w:spacing w:val="-3"/>
                <w:sz w:val="24"/>
              </w:rPr>
              <w:t>表格中未提及的各级</w:t>
            </w:r>
            <w:proofErr w:type="gramStart"/>
            <w:r w:rsidRPr="00ED5282">
              <w:rPr>
                <w:spacing w:val="-3"/>
                <w:sz w:val="24"/>
              </w:rPr>
              <w:t>别的副级干部</w:t>
            </w:r>
            <w:proofErr w:type="gramEnd"/>
            <w:r w:rsidRPr="00ED5282">
              <w:rPr>
                <w:spacing w:val="-3"/>
                <w:sz w:val="24"/>
              </w:rPr>
              <w:t xml:space="preserve">，按照同一级别分值的 </w:t>
            </w:r>
            <w:r w:rsidRPr="00ED5282">
              <w:rPr>
                <w:rFonts w:ascii="Times New Roman" w:eastAsia="Times New Roman"/>
                <w:sz w:val="24"/>
              </w:rPr>
              <w:t xml:space="preserve">0.8 </w:t>
            </w:r>
            <w:r w:rsidRPr="00ED5282">
              <w:rPr>
                <w:sz w:val="24"/>
              </w:rPr>
              <w:t>分计算。</w:t>
            </w:r>
          </w:p>
          <w:p w:rsidR="00C74D7F" w:rsidRPr="00ED5282" w:rsidRDefault="00C74D7F">
            <w:pPr>
              <w:pStyle w:val="TableParagraph"/>
              <w:spacing w:before="48"/>
              <w:rPr>
                <w:sz w:val="24"/>
              </w:rPr>
            </w:pPr>
          </w:p>
        </w:tc>
      </w:tr>
    </w:tbl>
    <w:p w:rsidR="00C74D7F" w:rsidRDefault="00C74D7F">
      <w:pPr>
        <w:pStyle w:val="a3"/>
        <w:rPr>
          <w:b/>
          <w:sz w:val="32"/>
        </w:rPr>
      </w:pPr>
    </w:p>
    <w:p w:rsidR="00C74D7F" w:rsidRDefault="00871820">
      <w:pPr>
        <w:pStyle w:val="a4"/>
        <w:numPr>
          <w:ilvl w:val="0"/>
          <w:numId w:val="1"/>
        </w:numPr>
        <w:tabs>
          <w:tab w:val="left" w:pos="701"/>
        </w:tabs>
        <w:spacing w:after="2"/>
        <w:ind w:hanging="301"/>
        <w:rPr>
          <w:b/>
          <w:sz w:val="24"/>
        </w:rPr>
      </w:pPr>
      <w:r>
        <w:rPr>
          <w:b/>
          <w:w w:val="95"/>
          <w:sz w:val="24"/>
        </w:rPr>
        <w:t>特殊表彰类计分办法：</w:t>
      </w:r>
    </w:p>
    <w:tbl>
      <w:tblPr>
        <w:tblW w:w="964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92"/>
        <w:gridCol w:w="711"/>
        <w:gridCol w:w="1558"/>
        <w:gridCol w:w="711"/>
        <w:gridCol w:w="1776"/>
        <w:gridCol w:w="766"/>
        <w:gridCol w:w="1849"/>
      </w:tblGrid>
      <w:tr w:rsidR="00C74D7F">
        <w:trPr>
          <w:trHeight w:val="1379"/>
        </w:trPr>
        <w:tc>
          <w:tcPr>
            <w:tcW w:w="1277" w:type="dxa"/>
          </w:tcPr>
          <w:p w:rsidR="00C74D7F" w:rsidRDefault="00C74D7F">
            <w:pPr>
              <w:pStyle w:val="TableParagraph"/>
              <w:rPr>
                <w:b/>
                <w:sz w:val="32"/>
              </w:rPr>
            </w:pPr>
          </w:p>
          <w:p w:rsidR="00C74D7F" w:rsidRDefault="00871820">
            <w:pPr>
              <w:pStyle w:val="TableParagraph"/>
              <w:tabs>
                <w:tab w:val="left" w:pos="710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项</w:t>
            </w:r>
            <w:r>
              <w:rPr>
                <w:b/>
                <w:sz w:val="24"/>
              </w:rPr>
              <w:tab/>
              <w:t>目</w:t>
            </w:r>
          </w:p>
        </w:tc>
        <w:tc>
          <w:tcPr>
            <w:tcW w:w="992" w:type="dxa"/>
          </w:tcPr>
          <w:p w:rsidR="00C74D7F" w:rsidRDefault="00C74D7F">
            <w:pPr>
              <w:pStyle w:val="TableParagraph"/>
              <w:rPr>
                <w:b/>
                <w:sz w:val="32"/>
              </w:rPr>
            </w:pPr>
          </w:p>
          <w:p w:rsidR="00C74D7F" w:rsidRDefault="00871820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国家级</w:t>
            </w:r>
          </w:p>
        </w:tc>
        <w:tc>
          <w:tcPr>
            <w:tcW w:w="711" w:type="dxa"/>
          </w:tcPr>
          <w:p w:rsidR="00C74D7F" w:rsidRDefault="00C74D7F">
            <w:pPr>
              <w:pStyle w:val="TableParagraph"/>
              <w:rPr>
                <w:b/>
                <w:sz w:val="32"/>
              </w:rPr>
            </w:pPr>
          </w:p>
          <w:p w:rsidR="00C74D7F" w:rsidRDefault="0087182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省级</w:t>
            </w:r>
          </w:p>
        </w:tc>
        <w:tc>
          <w:tcPr>
            <w:tcW w:w="1558" w:type="dxa"/>
          </w:tcPr>
          <w:p w:rsidR="00C74D7F" w:rsidRDefault="00871820">
            <w:pPr>
              <w:pStyle w:val="TableParagraph"/>
              <w:spacing w:before="2" w:line="360" w:lineRule="exact"/>
              <w:ind w:left="104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校级十佳大</w:t>
            </w:r>
            <w:r>
              <w:rPr>
                <w:b/>
                <w:spacing w:val="-21"/>
                <w:sz w:val="24"/>
              </w:rPr>
              <w:t>学生、优秀共</w:t>
            </w:r>
            <w:r>
              <w:rPr>
                <w:b/>
                <w:sz w:val="24"/>
              </w:rPr>
              <w:t>产党员</w:t>
            </w:r>
          </w:p>
        </w:tc>
        <w:tc>
          <w:tcPr>
            <w:tcW w:w="711" w:type="dxa"/>
          </w:tcPr>
          <w:p w:rsidR="00C74D7F" w:rsidRDefault="00C74D7F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C74D7F" w:rsidRDefault="00871820">
            <w:pPr>
              <w:pStyle w:val="TableParagraph"/>
              <w:spacing w:line="280" w:lineRule="auto"/>
              <w:ind w:left="111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校级其他</w:t>
            </w:r>
          </w:p>
        </w:tc>
        <w:tc>
          <w:tcPr>
            <w:tcW w:w="1776" w:type="dxa"/>
          </w:tcPr>
          <w:p w:rsidR="00C74D7F" w:rsidRDefault="00871820">
            <w:pPr>
              <w:pStyle w:val="TableParagraph"/>
              <w:spacing w:before="2" w:line="360" w:lineRule="exact"/>
              <w:ind w:left="104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院级十佳大</w:t>
            </w:r>
          </w:p>
          <w:p w:rsidR="00C74D7F" w:rsidRDefault="00871820">
            <w:pPr>
              <w:pStyle w:val="TableParagraph"/>
              <w:spacing w:before="2" w:line="360" w:lineRule="exact"/>
              <w:ind w:left="104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学生、优秀共</w:t>
            </w:r>
          </w:p>
          <w:p w:rsidR="00C74D7F" w:rsidRDefault="00871820">
            <w:pPr>
              <w:pStyle w:val="TableParagraph"/>
              <w:spacing w:before="2" w:line="360" w:lineRule="exact"/>
              <w:ind w:left="104" w:right="98"/>
              <w:jc w:val="center"/>
            </w:pPr>
            <w:r>
              <w:rPr>
                <w:b/>
                <w:sz w:val="24"/>
              </w:rPr>
              <w:t>产党员</w:t>
            </w:r>
          </w:p>
        </w:tc>
        <w:tc>
          <w:tcPr>
            <w:tcW w:w="766" w:type="dxa"/>
          </w:tcPr>
          <w:p w:rsidR="00C74D7F" w:rsidRDefault="00C74D7F">
            <w:pPr>
              <w:pStyle w:val="TableParagraph"/>
              <w:rPr>
                <w:b/>
                <w:sz w:val="32"/>
              </w:rPr>
            </w:pPr>
          </w:p>
          <w:p w:rsidR="00C74D7F" w:rsidRDefault="00871820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院级</w:t>
            </w:r>
          </w:p>
        </w:tc>
        <w:tc>
          <w:tcPr>
            <w:tcW w:w="1849" w:type="dxa"/>
          </w:tcPr>
          <w:p w:rsidR="00C74D7F" w:rsidRDefault="00C74D7F">
            <w:pPr>
              <w:pStyle w:val="TableParagraph"/>
              <w:rPr>
                <w:b/>
                <w:sz w:val="32"/>
              </w:rPr>
            </w:pPr>
          </w:p>
          <w:p w:rsidR="00C74D7F" w:rsidRDefault="0087182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:rsidR="00C74D7F">
        <w:trPr>
          <w:trHeight w:val="430"/>
        </w:trPr>
        <w:tc>
          <w:tcPr>
            <w:tcW w:w="1277" w:type="dxa"/>
          </w:tcPr>
          <w:p w:rsidR="00C74D7F" w:rsidRDefault="00871820">
            <w:pPr>
              <w:pStyle w:val="TableParagraph"/>
              <w:spacing w:before="84"/>
              <w:ind w:left="158"/>
              <w:rPr>
                <w:sz w:val="24"/>
              </w:rPr>
            </w:pPr>
            <w:r>
              <w:rPr>
                <w:sz w:val="24"/>
              </w:rPr>
              <w:t>特殊表彰</w:t>
            </w:r>
          </w:p>
        </w:tc>
        <w:tc>
          <w:tcPr>
            <w:tcW w:w="992" w:type="dxa"/>
          </w:tcPr>
          <w:p w:rsidR="00C74D7F" w:rsidRDefault="00871820">
            <w:pPr>
              <w:pStyle w:val="TableParagraph"/>
              <w:spacing w:before="112"/>
              <w:ind w:left="353" w:right="34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711" w:type="dxa"/>
          </w:tcPr>
          <w:p w:rsidR="00C74D7F" w:rsidRDefault="00871820">
            <w:pPr>
              <w:pStyle w:val="TableParagraph"/>
              <w:spacing w:before="112"/>
              <w:ind w:lef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558" w:type="dxa"/>
          </w:tcPr>
          <w:p w:rsidR="00C74D7F" w:rsidRDefault="00871820">
            <w:pPr>
              <w:pStyle w:val="TableParagraph"/>
              <w:spacing w:before="112"/>
              <w:ind w:left="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11" w:type="dxa"/>
          </w:tcPr>
          <w:p w:rsidR="00C74D7F" w:rsidRDefault="00871820">
            <w:pPr>
              <w:pStyle w:val="TableParagraph"/>
              <w:spacing w:before="112"/>
              <w:ind w:lef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776" w:type="dxa"/>
          </w:tcPr>
          <w:p w:rsidR="00C74D7F" w:rsidRDefault="00871820">
            <w:pPr>
              <w:pStyle w:val="TableParagraph"/>
              <w:spacing w:before="78"/>
              <w:ind w:left="506"/>
              <w:rPr>
                <w:rFonts w:ascii="Times New Roman"/>
                <w:sz w:val="24"/>
              </w:rPr>
            </w:pPr>
            <w:r>
              <w:t>1.5</w:t>
            </w:r>
          </w:p>
        </w:tc>
        <w:tc>
          <w:tcPr>
            <w:tcW w:w="766" w:type="dxa"/>
          </w:tcPr>
          <w:p w:rsidR="00C74D7F" w:rsidRDefault="00871820">
            <w:pPr>
              <w:pStyle w:val="TableParagraph"/>
              <w:spacing w:before="112"/>
              <w:ind w:left="1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9" w:type="dxa"/>
          </w:tcPr>
          <w:p w:rsidR="00C74D7F" w:rsidRDefault="00871820">
            <w:pPr>
              <w:pStyle w:val="TableParagraph"/>
              <w:spacing w:before="84"/>
              <w:ind w:left="261"/>
              <w:rPr>
                <w:sz w:val="24"/>
              </w:rPr>
            </w:pPr>
            <w:r>
              <w:rPr>
                <w:sz w:val="24"/>
              </w:rPr>
              <w:t xml:space="preserve">最高限加 </w:t>
            </w:r>
            <w:r>
              <w:rPr>
                <w:rFonts w:ascii="Times New Roman" w:eastAsia="Times New Roman"/>
                <w:sz w:val="24"/>
              </w:rPr>
              <w:t xml:space="preserve">15 </w:t>
            </w:r>
            <w:r>
              <w:rPr>
                <w:sz w:val="24"/>
              </w:rPr>
              <w:t>分</w:t>
            </w:r>
          </w:p>
        </w:tc>
      </w:tr>
    </w:tbl>
    <w:p w:rsidR="00C74D7F" w:rsidRDefault="00871820">
      <w:pPr>
        <w:pStyle w:val="a4"/>
        <w:numPr>
          <w:ilvl w:val="0"/>
          <w:numId w:val="5"/>
        </w:numPr>
        <w:tabs>
          <w:tab w:val="left" w:pos="1002"/>
        </w:tabs>
        <w:spacing w:before="50" w:line="280" w:lineRule="auto"/>
        <w:ind w:right="1156" w:firstLine="0"/>
        <w:jc w:val="both"/>
        <w:rPr>
          <w:sz w:val="24"/>
        </w:rPr>
      </w:pPr>
      <w:r>
        <w:rPr>
          <w:sz w:val="24"/>
        </w:rPr>
        <w:t>特殊表彰包括十佳大学生、优秀学生干部、优秀团干部、优秀共产党员、优秀共青团员、无偿献血（</w:t>
      </w:r>
      <w:r>
        <w:rPr>
          <w:spacing w:val="-5"/>
          <w:sz w:val="24"/>
        </w:rPr>
        <w:t xml:space="preserve">有无偿献血记录的，以 </w:t>
      </w:r>
      <w:r>
        <w:rPr>
          <w:rFonts w:ascii="Times New Roman" w:eastAsia="Times New Roman"/>
          <w:sz w:val="24"/>
        </w:rPr>
        <w:t>2</w:t>
      </w:r>
      <w:r>
        <w:rPr>
          <w:rFonts w:ascii="Times New Roman" w:eastAsia="Times New Roman"/>
          <w:spacing w:val="12"/>
          <w:sz w:val="24"/>
        </w:rPr>
        <w:t xml:space="preserve"> </w:t>
      </w:r>
      <w:r>
        <w:rPr>
          <w:sz w:val="24"/>
        </w:rPr>
        <w:t>分只计一次</w:t>
      </w:r>
      <w:r>
        <w:rPr>
          <w:spacing w:val="-120"/>
          <w:sz w:val="24"/>
        </w:rPr>
        <w:t>）</w:t>
      </w:r>
      <w:r>
        <w:rPr>
          <w:spacing w:val="-3"/>
          <w:sz w:val="24"/>
        </w:rPr>
        <w:t>、优秀学长、</w:t>
      </w:r>
      <w:r>
        <w:rPr>
          <w:sz w:val="24"/>
        </w:rPr>
        <w:t>优秀学长组、十佳社团干部等；</w:t>
      </w:r>
    </w:p>
    <w:p w:rsidR="00C74D7F" w:rsidRDefault="00871820">
      <w:pPr>
        <w:pStyle w:val="a4"/>
        <w:numPr>
          <w:ilvl w:val="0"/>
          <w:numId w:val="5"/>
        </w:numPr>
        <w:tabs>
          <w:tab w:val="left" w:pos="1002"/>
        </w:tabs>
        <w:spacing w:before="50" w:line="280" w:lineRule="auto"/>
        <w:ind w:right="1156" w:firstLine="0"/>
        <w:jc w:val="both"/>
        <w:rPr>
          <w:sz w:val="24"/>
        </w:rPr>
      </w:pPr>
      <w:r>
        <w:rPr>
          <w:sz w:val="24"/>
        </w:rPr>
        <w:t>团队荣誉校级以上方可申报并按 0.8 比例计算（如：院级优秀学长可以计分，院级优秀学长组不计分）；</w:t>
      </w:r>
    </w:p>
    <w:p w:rsidR="00C74D7F" w:rsidRDefault="00C74D7F">
      <w:pPr>
        <w:sectPr w:rsidR="00C74D7F">
          <w:pgSz w:w="11910" w:h="16840"/>
          <w:pgMar w:top="1420" w:right="640" w:bottom="280" w:left="1400" w:header="720" w:footer="720" w:gutter="0"/>
          <w:cols w:space="720"/>
        </w:sectPr>
      </w:pPr>
    </w:p>
    <w:p w:rsidR="00C74D7F" w:rsidRPr="00ED5282" w:rsidRDefault="00871820">
      <w:pPr>
        <w:pStyle w:val="a4"/>
        <w:numPr>
          <w:ilvl w:val="0"/>
          <w:numId w:val="5"/>
        </w:numPr>
        <w:tabs>
          <w:tab w:val="left" w:pos="1002"/>
        </w:tabs>
        <w:spacing w:before="52"/>
        <w:ind w:left="1001" w:hanging="602"/>
        <w:rPr>
          <w:sz w:val="24"/>
        </w:rPr>
      </w:pPr>
      <w:r>
        <w:rPr>
          <w:sz w:val="24"/>
        </w:rPr>
        <w:lastRenderedPageBreak/>
        <w:t>以及学院认可的</w:t>
      </w:r>
      <w:r w:rsidRPr="00ED5282">
        <w:rPr>
          <w:sz w:val="24"/>
        </w:rPr>
        <w:t>其他特殊表彰；</w:t>
      </w:r>
    </w:p>
    <w:p w:rsidR="00C74D7F" w:rsidRPr="00ED5282" w:rsidRDefault="00871820">
      <w:pPr>
        <w:pStyle w:val="a4"/>
        <w:numPr>
          <w:ilvl w:val="0"/>
          <w:numId w:val="5"/>
        </w:numPr>
        <w:tabs>
          <w:tab w:val="left" w:pos="1002"/>
        </w:tabs>
        <w:spacing w:before="53"/>
        <w:ind w:left="1001" w:hanging="602"/>
        <w:rPr>
          <w:sz w:val="24"/>
        </w:rPr>
      </w:pPr>
      <w:r w:rsidRPr="00ED5282">
        <w:rPr>
          <w:sz w:val="24"/>
        </w:rPr>
        <w:t>同</w:t>
      </w:r>
      <w:proofErr w:type="gramStart"/>
      <w:r w:rsidRPr="00ED5282">
        <w:rPr>
          <w:sz w:val="24"/>
        </w:rPr>
        <w:t>一</w:t>
      </w:r>
      <w:proofErr w:type="gramEnd"/>
      <w:r w:rsidRPr="00ED5282">
        <w:rPr>
          <w:sz w:val="24"/>
        </w:rPr>
        <w:t>年度同一项</w:t>
      </w:r>
      <w:proofErr w:type="gramStart"/>
      <w:r w:rsidRPr="00ED5282">
        <w:rPr>
          <w:sz w:val="24"/>
        </w:rPr>
        <w:t>表彰按</w:t>
      </w:r>
      <w:proofErr w:type="gramEnd"/>
      <w:r w:rsidRPr="00ED5282">
        <w:rPr>
          <w:sz w:val="24"/>
        </w:rPr>
        <w:t>最高分只计一次；</w:t>
      </w:r>
    </w:p>
    <w:p w:rsidR="00C74D7F" w:rsidRPr="00ED5282" w:rsidRDefault="00871820">
      <w:pPr>
        <w:pStyle w:val="a4"/>
        <w:numPr>
          <w:ilvl w:val="0"/>
          <w:numId w:val="5"/>
        </w:numPr>
        <w:tabs>
          <w:tab w:val="left" w:pos="1002"/>
        </w:tabs>
        <w:spacing w:before="53"/>
        <w:ind w:left="1001" w:hanging="602"/>
        <w:rPr>
          <w:sz w:val="24"/>
        </w:rPr>
      </w:pPr>
      <w:r w:rsidRPr="00ED5282">
        <w:rPr>
          <w:sz w:val="24"/>
        </w:rPr>
        <w:t>校级优秀志愿者，请于“优秀青年志愿者类别”中申请，请勿重复申请。</w:t>
      </w:r>
    </w:p>
    <w:p w:rsidR="00C74D7F" w:rsidRPr="00ED5282" w:rsidRDefault="00D449AF">
      <w:pPr>
        <w:pStyle w:val="a4"/>
        <w:numPr>
          <w:ilvl w:val="0"/>
          <w:numId w:val="5"/>
        </w:numPr>
        <w:tabs>
          <w:tab w:val="left" w:pos="1002"/>
        </w:tabs>
        <w:spacing w:before="53"/>
        <w:ind w:left="1001" w:hanging="602"/>
        <w:rPr>
          <w:sz w:val="24"/>
        </w:rPr>
      </w:pPr>
      <w:r w:rsidRPr="00ED5282">
        <w:rPr>
          <w:rFonts w:hint="eastAsia"/>
          <w:sz w:val="24"/>
        </w:rPr>
        <w:t>校级</w:t>
      </w:r>
      <w:r w:rsidR="00871820" w:rsidRPr="00ED5282">
        <w:rPr>
          <w:rFonts w:hint="eastAsia"/>
          <w:sz w:val="24"/>
        </w:rPr>
        <w:t>社会实践优秀论文申报</w:t>
      </w:r>
      <w:r w:rsidR="00871820" w:rsidRPr="00ED5282">
        <w:rPr>
          <w:rFonts w:hint="eastAsia"/>
          <w:sz w:val="24"/>
          <w:lang w:val="en-US"/>
        </w:rPr>
        <w:t>按0.8比例计算。</w:t>
      </w:r>
    </w:p>
    <w:p w:rsidR="00C74D7F" w:rsidRPr="00ED5282" w:rsidRDefault="00C74D7F">
      <w:pPr>
        <w:pStyle w:val="a3"/>
        <w:spacing w:before="2"/>
        <w:rPr>
          <w:sz w:val="32"/>
        </w:rPr>
      </w:pPr>
    </w:p>
    <w:p w:rsidR="00C74D7F" w:rsidRPr="00ED5282" w:rsidRDefault="00871820">
      <w:pPr>
        <w:pStyle w:val="1"/>
        <w:numPr>
          <w:ilvl w:val="0"/>
          <w:numId w:val="1"/>
        </w:numPr>
        <w:tabs>
          <w:tab w:val="left" w:pos="701"/>
        </w:tabs>
        <w:spacing w:before="1"/>
        <w:ind w:hanging="301"/>
      </w:pPr>
      <w:r w:rsidRPr="00ED5282">
        <w:t>外语能力类计分办法：</w:t>
      </w:r>
    </w:p>
    <w:tbl>
      <w:tblPr>
        <w:tblW w:w="8393" w:type="dxa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2098"/>
        <w:gridCol w:w="1152"/>
        <w:gridCol w:w="3672"/>
      </w:tblGrid>
      <w:tr w:rsidR="00C74D7F">
        <w:trPr>
          <w:trHeight w:val="470"/>
        </w:trPr>
        <w:tc>
          <w:tcPr>
            <w:tcW w:w="1471" w:type="dxa"/>
          </w:tcPr>
          <w:p w:rsidR="00C74D7F" w:rsidRDefault="00871820">
            <w:pPr>
              <w:pStyle w:val="TableParagraph"/>
              <w:spacing w:before="105"/>
              <w:ind w:left="234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</w:t>
            </w:r>
          </w:p>
        </w:tc>
        <w:tc>
          <w:tcPr>
            <w:tcW w:w="2098" w:type="dxa"/>
          </w:tcPr>
          <w:p w:rsidR="00C74D7F" w:rsidRDefault="00871820">
            <w:pPr>
              <w:pStyle w:val="TableParagraph"/>
              <w:spacing w:before="105"/>
              <w:ind w:left="510" w:right="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条件</w:t>
            </w:r>
          </w:p>
        </w:tc>
        <w:tc>
          <w:tcPr>
            <w:tcW w:w="1152" w:type="dxa"/>
          </w:tcPr>
          <w:p w:rsidR="00C74D7F" w:rsidRDefault="00871820">
            <w:pPr>
              <w:pStyle w:val="TableParagraph"/>
              <w:spacing w:before="105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分值</w:t>
            </w:r>
          </w:p>
        </w:tc>
        <w:tc>
          <w:tcPr>
            <w:tcW w:w="3672" w:type="dxa"/>
          </w:tcPr>
          <w:p w:rsidR="00C74D7F" w:rsidRDefault="00871820">
            <w:pPr>
              <w:pStyle w:val="TableParagraph"/>
              <w:spacing w:before="105"/>
              <w:ind w:left="1575" w:right="1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:rsidR="00C74D7F">
        <w:trPr>
          <w:trHeight w:val="426"/>
        </w:trPr>
        <w:tc>
          <w:tcPr>
            <w:tcW w:w="1471" w:type="dxa"/>
          </w:tcPr>
          <w:p w:rsidR="00C74D7F" w:rsidRPr="00F211BA" w:rsidRDefault="00871820">
            <w:pPr>
              <w:pStyle w:val="TableParagraph"/>
              <w:spacing w:before="84"/>
              <w:ind w:left="234" w:right="227"/>
              <w:jc w:val="center"/>
              <w:rPr>
                <w:sz w:val="24"/>
              </w:rPr>
            </w:pPr>
            <w:r w:rsidRPr="00F211BA">
              <w:rPr>
                <w:sz w:val="24"/>
              </w:rPr>
              <w:t>英语六级</w:t>
            </w:r>
          </w:p>
        </w:tc>
        <w:tc>
          <w:tcPr>
            <w:tcW w:w="2098" w:type="dxa"/>
          </w:tcPr>
          <w:p w:rsidR="00C74D7F" w:rsidRPr="00F211BA" w:rsidRDefault="00871820" w:rsidP="00C5096C">
            <w:pPr>
              <w:pStyle w:val="TableParagraph"/>
              <w:spacing w:before="84"/>
              <w:ind w:left="510" w:right="502"/>
              <w:jc w:val="center"/>
              <w:rPr>
                <w:sz w:val="24"/>
              </w:rPr>
            </w:pPr>
            <w:r w:rsidRPr="00F211BA">
              <w:rPr>
                <w:sz w:val="24"/>
              </w:rPr>
              <w:t>》</w:t>
            </w:r>
            <w:r w:rsidRPr="00F211BA">
              <w:rPr>
                <w:rFonts w:ascii="Times New Roman" w:eastAsia="Times New Roman"/>
                <w:sz w:val="24"/>
              </w:rPr>
              <w:t>=</w:t>
            </w:r>
            <w:r w:rsidR="00C5096C" w:rsidRPr="00F211BA">
              <w:rPr>
                <w:rFonts w:ascii="Times New Roman" w:hint="eastAsia"/>
                <w:sz w:val="24"/>
                <w:lang w:val="en-US"/>
              </w:rPr>
              <w:t>48</w:t>
            </w:r>
            <w:r w:rsidRPr="00F211BA">
              <w:rPr>
                <w:rFonts w:ascii="Times New Roman" w:hint="eastAsia"/>
                <w:sz w:val="24"/>
                <w:lang w:val="en-US"/>
              </w:rPr>
              <w:t>0</w:t>
            </w:r>
            <w:r w:rsidRPr="00F211BA">
              <w:rPr>
                <w:rFonts w:ascii="Times New Roman" w:eastAsia="Times New Roman"/>
                <w:sz w:val="24"/>
              </w:rPr>
              <w:t xml:space="preserve"> </w:t>
            </w:r>
            <w:r w:rsidRPr="00F211BA">
              <w:rPr>
                <w:sz w:val="24"/>
              </w:rPr>
              <w:t>分</w:t>
            </w:r>
            <w:bookmarkStart w:id="0" w:name="_GoBack"/>
            <w:bookmarkEnd w:id="0"/>
          </w:p>
        </w:tc>
        <w:tc>
          <w:tcPr>
            <w:tcW w:w="1152" w:type="dxa"/>
            <w:vMerge w:val="restart"/>
          </w:tcPr>
          <w:p w:rsidR="00C74D7F" w:rsidRDefault="00C74D7F">
            <w:pPr>
              <w:pStyle w:val="TableParagraph"/>
              <w:rPr>
                <w:b/>
                <w:sz w:val="26"/>
              </w:rPr>
            </w:pPr>
          </w:p>
          <w:p w:rsidR="00C74D7F" w:rsidRDefault="00871820">
            <w:pPr>
              <w:pStyle w:val="TableParagraph"/>
              <w:spacing w:before="170"/>
              <w:ind w:left="404" w:right="39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1.5</w:t>
            </w:r>
          </w:p>
        </w:tc>
        <w:tc>
          <w:tcPr>
            <w:tcW w:w="3672" w:type="dxa"/>
            <w:vMerge w:val="restart"/>
          </w:tcPr>
          <w:p w:rsidR="00C74D7F" w:rsidRDefault="00C74D7F">
            <w:pPr>
              <w:pStyle w:val="TableParagraph"/>
              <w:rPr>
                <w:b/>
                <w:sz w:val="37"/>
              </w:rPr>
            </w:pPr>
          </w:p>
          <w:p w:rsidR="00C74D7F" w:rsidRDefault="00871820">
            <w:pPr>
              <w:pStyle w:val="TableParagraph"/>
              <w:spacing w:before="1"/>
              <w:ind w:left="108"/>
              <w:rPr>
                <w:sz w:val="24"/>
              </w:rPr>
            </w:pPr>
            <w:r w:rsidRPr="00ED5282">
              <w:rPr>
                <w:rFonts w:hint="eastAsia"/>
                <w:sz w:val="24"/>
              </w:rPr>
              <w:t>三</w:t>
            </w:r>
            <w:r w:rsidRPr="00ED5282">
              <w:rPr>
                <w:sz w:val="24"/>
              </w:rPr>
              <w:t xml:space="preserve">年有效期内，最高限加 </w:t>
            </w:r>
            <w:r w:rsidRPr="00ED5282">
              <w:rPr>
                <w:rFonts w:ascii="Times New Roman" w:eastAsia="Times New Roman"/>
                <w:sz w:val="24"/>
              </w:rPr>
              <w:t>1</w:t>
            </w:r>
            <w:r>
              <w:rPr>
                <w:rFonts w:ascii="Times New Roman" w:eastAsia="Times New Roman"/>
                <w:sz w:val="24"/>
              </w:rPr>
              <w:t xml:space="preserve">.5 </w:t>
            </w:r>
            <w:r>
              <w:rPr>
                <w:sz w:val="24"/>
              </w:rPr>
              <w:t>分</w:t>
            </w:r>
          </w:p>
        </w:tc>
      </w:tr>
      <w:tr w:rsidR="00C74D7F">
        <w:trPr>
          <w:trHeight w:val="405"/>
        </w:trPr>
        <w:tc>
          <w:tcPr>
            <w:tcW w:w="1471" w:type="dxa"/>
          </w:tcPr>
          <w:p w:rsidR="00C74D7F" w:rsidRDefault="00871820">
            <w:pPr>
              <w:pStyle w:val="TableParagraph"/>
              <w:spacing w:before="72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托福</w:t>
            </w:r>
          </w:p>
        </w:tc>
        <w:tc>
          <w:tcPr>
            <w:tcW w:w="2098" w:type="dxa"/>
          </w:tcPr>
          <w:p w:rsidR="00C74D7F" w:rsidRDefault="00871820">
            <w:pPr>
              <w:pStyle w:val="TableParagraph"/>
              <w:spacing w:before="72"/>
              <w:ind w:left="510" w:right="500"/>
              <w:jc w:val="center"/>
              <w:rPr>
                <w:sz w:val="24"/>
              </w:rPr>
            </w:pPr>
            <w:r>
              <w:rPr>
                <w:sz w:val="24"/>
              </w:rPr>
              <w:t>》</w:t>
            </w:r>
            <w:r>
              <w:rPr>
                <w:rFonts w:ascii="Times New Roman" w:eastAsia="Times New Roman"/>
                <w:sz w:val="24"/>
              </w:rPr>
              <w:t xml:space="preserve">= 80 </w:t>
            </w:r>
            <w:r>
              <w:rPr>
                <w:sz w:val="24"/>
              </w:rPr>
              <w:t>分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:rsidR="00C74D7F" w:rsidRDefault="00C74D7F"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vMerge/>
            <w:tcBorders>
              <w:top w:val="nil"/>
            </w:tcBorders>
          </w:tcPr>
          <w:p w:rsidR="00C74D7F" w:rsidRDefault="00C74D7F">
            <w:pPr>
              <w:rPr>
                <w:sz w:val="2"/>
                <w:szCs w:val="2"/>
              </w:rPr>
            </w:pPr>
          </w:p>
        </w:tc>
      </w:tr>
      <w:tr w:rsidR="00C74D7F">
        <w:trPr>
          <w:trHeight w:val="359"/>
        </w:trPr>
        <w:tc>
          <w:tcPr>
            <w:tcW w:w="1471" w:type="dxa"/>
          </w:tcPr>
          <w:p w:rsidR="00C74D7F" w:rsidRDefault="00871820">
            <w:pPr>
              <w:pStyle w:val="TableParagraph"/>
              <w:spacing w:before="50" w:line="289" w:lineRule="exact"/>
              <w:ind w:left="234" w:right="22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雅思</w:t>
            </w:r>
            <w:proofErr w:type="gramEnd"/>
          </w:p>
        </w:tc>
        <w:tc>
          <w:tcPr>
            <w:tcW w:w="2098" w:type="dxa"/>
          </w:tcPr>
          <w:p w:rsidR="00C74D7F" w:rsidRDefault="00871820">
            <w:pPr>
              <w:pStyle w:val="TableParagraph"/>
              <w:spacing w:before="50" w:line="289" w:lineRule="exact"/>
              <w:ind w:left="510" w:right="500"/>
              <w:jc w:val="center"/>
              <w:rPr>
                <w:sz w:val="24"/>
              </w:rPr>
            </w:pPr>
            <w:r>
              <w:rPr>
                <w:sz w:val="24"/>
              </w:rPr>
              <w:t>》</w:t>
            </w:r>
            <w:r>
              <w:rPr>
                <w:rFonts w:ascii="Times New Roman" w:eastAsia="Times New Roman"/>
                <w:sz w:val="24"/>
              </w:rPr>
              <w:t xml:space="preserve">=5.5 </w:t>
            </w:r>
            <w:r>
              <w:rPr>
                <w:sz w:val="24"/>
              </w:rPr>
              <w:t>分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:rsidR="00C74D7F" w:rsidRDefault="00C74D7F"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vMerge/>
            <w:tcBorders>
              <w:top w:val="nil"/>
            </w:tcBorders>
          </w:tcPr>
          <w:p w:rsidR="00C74D7F" w:rsidRDefault="00C74D7F">
            <w:pPr>
              <w:rPr>
                <w:sz w:val="2"/>
                <w:szCs w:val="2"/>
              </w:rPr>
            </w:pPr>
          </w:p>
        </w:tc>
      </w:tr>
    </w:tbl>
    <w:p w:rsidR="00C74D7F" w:rsidRDefault="00C74D7F">
      <w:pPr>
        <w:pStyle w:val="a3"/>
        <w:spacing w:before="1"/>
        <w:rPr>
          <w:b/>
          <w:sz w:val="32"/>
        </w:rPr>
      </w:pPr>
    </w:p>
    <w:p w:rsidR="00C74D7F" w:rsidRDefault="00871820">
      <w:pPr>
        <w:pStyle w:val="a4"/>
        <w:numPr>
          <w:ilvl w:val="0"/>
          <w:numId w:val="1"/>
        </w:numPr>
        <w:tabs>
          <w:tab w:val="left" w:pos="701"/>
        </w:tabs>
        <w:spacing w:after="2"/>
        <w:ind w:hanging="301"/>
        <w:rPr>
          <w:b/>
          <w:sz w:val="24"/>
        </w:rPr>
      </w:pPr>
      <w:r>
        <w:rPr>
          <w:b/>
          <w:sz w:val="24"/>
        </w:rPr>
        <w:t>计算机能</w:t>
      </w:r>
      <w:proofErr w:type="gramStart"/>
      <w:r>
        <w:rPr>
          <w:b/>
          <w:sz w:val="24"/>
        </w:rPr>
        <w:t>力类计分</w:t>
      </w:r>
      <w:proofErr w:type="gramEnd"/>
      <w:r>
        <w:rPr>
          <w:b/>
          <w:sz w:val="24"/>
        </w:rPr>
        <w:t>办法：</w:t>
      </w:r>
    </w:p>
    <w:tbl>
      <w:tblPr>
        <w:tblW w:w="8353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7"/>
        <w:gridCol w:w="2017"/>
        <w:gridCol w:w="2819"/>
      </w:tblGrid>
      <w:tr w:rsidR="00C74D7F">
        <w:trPr>
          <w:trHeight w:val="393"/>
        </w:trPr>
        <w:tc>
          <w:tcPr>
            <w:tcW w:w="3517" w:type="dxa"/>
          </w:tcPr>
          <w:p w:rsidR="00C74D7F" w:rsidRDefault="00871820">
            <w:pPr>
              <w:pStyle w:val="TableParagraph"/>
              <w:spacing w:before="67" w:line="306" w:lineRule="exact"/>
              <w:ind w:left="176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</w:t>
            </w:r>
          </w:p>
        </w:tc>
        <w:tc>
          <w:tcPr>
            <w:tcW w:w="2017" w:type="dxa"/>
          </w:tcPr>
          <w:p w:rsidR="00C74D7F" w:rsidRDefault="00871820">
            <w:pPr>
              <w:pStyle w:val="TableParagraph"/>
              <w:spacing w:before="67" w:line="306" w:lineRule="exact"/>
              <w:ind w:left="746" w:right="7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分值</w:t>
            </w:r>
          </w:p>
        </w:tc>
        <w:tc>
          <w:tcPr>
            <w:tcW w:w="2819" w:type="dxa"/>
          </w:tcPr>
          <w:p w:rsidR="00C74D7F" w:rsidRDefault="00871820">
            <w:pPr>
              <w:pStyle w:val="TableParagraph"/>
              <w:spacing w:before="67" w:line="306" w:lineRule="exact"/>
              <w:ind w:left="1148" w:right="1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:rsidR="00C74D7F">
        <w:trPr>
          <w:trHeight w:val="412"/>
        </w:trPr>
        <w:tc>
          <w:tcPr>
            <w:tcW w:w="3517" w:type="dxa"/>
          </w:tcPr>
          <w:p w:rsidR="00C74D7F" w:rsidRDefault="00871820">
            <w:pPr>
              <w:pStyle w:val="TableParagraph"/>
              <w:spacing w:before="76"/>
              <w:ind w:left="176" w:right="170"/>
              <w:jc w:val="center"/>
              <w:rPr>
                <w:sz w:val="24"/>
              </w:rPr>
            </w:pPr>
            <w:r>
              <w:rPr>
                <w:sz w:val="24"/>
              </w:rPr>
              <w:t>通过计算机二级以上认证考试</w:t>
            </w:r>
          </w:p>
        </w:tc>
        <w:tc>
          <w:tcPr>
            <w:tcW w:w="2017" w:type="dxa"/>
          </w:tcPr>
          <w:p w:rsidR="00C74D7F" w:rsidRDefault="00871820">
            <w:pPr>
              <w:pStyle w:val="TableParagraph"/>
              <w:spacing w:before="104"/>
              <w:ind w:lef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19" w:type="dxa"/>
          </w:tcPr>
          <w:p w:rsidR="00C74D7F" w:rsidRDefault="00871820">
            <w:pPr>
              <w:pStyle w:val="TableParagraph"/>
              <w:spacing w:before="76"/>
              <w:ind w:left="106"/>
              <w:rPr>
                <w:sz w:val="24"/>
              </w:rPr>
            </w:pPr>
            <w:r>
              <w:rPr>
                <w:sz w:val="24"/>
              </w:rPr>
              <w:t xml:space="preserve">最高限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分</w:t>
            </w:r>
          </w:p>
        </w:tc>
      </w:tr>
    </w:tbl>
    <w:p w:rsidR="00C74D7F" w:rsidRDefault="00C74D7F">
      <w:pPr>
        <w:pStyle w:val="a3"/>
        <w:rPr>
          <w:b/>
          <w:sz w:val="32"/>
        </w:rPr>
      </w:pPr>
    </w:p>
    <w:p w:rsidR="00C74D7F" w:rsidRDefault="00871820">
      <w:pPr>
        <w:pStyle w:val="a3"/>
        <w:spacing w:line="280" w:lineRule="auto"/>
        <w:ind w:left="400" w:right="1157" w:firstLine="479"/>
      </w:pPr>
      <w:r>
        <w:rPr>
          <w:spacing w:val="-6"/>
        </w:rPr>
        <w:t>以上所有加分项需提供书面证明材料，所有分值相加后，四舍五入，保留小</w:t>
      </w:r>
      <w:r>
        <w:t>数点后两位。</w:t>
      </w:r>
    </w:p>
    <w:p w:rsidR="00C74D7F" w:rsidRDefault="00871820">
      <w:pPr>
        <w:pStyle w:val="a3"/>
        <w:spacing w:before="1"/>
        <w:ind w:left="880"/>
      </w:pPr>
      <w:r>
        <w:t>本计分办法由医学院学生工作办公室负责解释。</w:t>
      </w:r>
    </w:p>
    <w:p w:rsidR="00C74D7F" w:rsidRDefault="00C74D7F">
      <w:pPr>
        <w:pStyle w:val="a3"/>
      </w:pPr>
    </w:p>
    <w:p w:rsidR="00C74D7F" w:rsidRDefault="00C74D7F">
      <w:pPr>
        <w:pStyle w:val="a3"/>
      </w:pPr>
    </w:p>
    <w:p w:rsidR="00C74D7F" w:rsidRDefault="00C74D7F">
      <w:pPr>
        <w:pStyle w:val="a3"/>
      </w:pPr>
    </w:p>
    <w:p w:rsidR="00C74D7F" w:rsidRDefault="00871820">
      <w:pPr>
        <w:pStyle w:val="a3"/>
        <w:spacing w:before="210"/>
        <w:ind w:left="6307"/>
      </w:pPr>
      <w:r>
        <w:t>医学院学生工作办公室</w:t>
      </w:r>
    </w:p>
    <w:p w:rsidR="00C74D7F" w:rsidRDefault="00871820">
      <w:pPr>
        <w:pStyle w:val="a3"/>
        <w:spacing w:before="52"/>
        <w:ind w:right="1156"/>
        <w:jc w:val="right"/>
      </w:pPr>
      <w:r>
        <w:rPr>
          <w:rFonts w:ascii="Times New Roman" w:eastAsia="Times New Roman"/>
        </w:rPr>
        <w:t>201</w:t>
      </w:r>
      <w:r>
        <w:rPr>
          <w:rFonts w:ascii="Times New Roman" w:hint="eastAsia"/>
          <w:lang w:val="en-US"/>
        </w:rPr>
        <w:t>9</w:t>
      </w:r>
      <w:r>
        <w:rPr>
          <w:rFonts w:ascii="Times New Roman" w:eastAsia="Times New Roman"/>
        </w:rPr>
        <w:t xml:space="preserve"> </w:t>
      </w:r>
      <w:r>
        <w:rPr>
          <w:spacing w:val="-30"/>
        </w:rPr>
        <w:t xml:space="preserve">年 </w:t>
      </w:r>
      <w:r>
        <w:rPr>
          <w:rFonts w:hint="eastAsia"/>
          <w:spacing w:val="-30"/>
          <w:lang w:val="en-US"/>
        </w:rPr>
        <w:t>6</w:t>
      </w:r>
      <w:r>
        <w:rPr>
          <w:rFonts w:ascii="Times New Roman" w:eastAsia="Times New Roman"/>
        </w:rPr>
        <w:t xml:space="preserve"> </w:t>
      </w:r>
      <w:r>
        <w:rPr>
          <w:spacing w:val="-30"/>
        </w:rPr>
        <w:t xml:space="preserve">月 </w:t>
      </w:r>
      <w:r w:rsidR="00ED5282">
        <w:rPr>
          <w:rFonts w:hint="eastAsia"/>
          <w:spacing w:val="-30"/>
          <w:lang w:val="en-US"/>
        </w:rPr>
        <w:t>17</w:t>
      </w:r>
      <w:r>
        <w:rPr>
          <w:rFonts w:ascii="Times New Roman" w:eastAsia="Times New Roman"/>
        </w:rPr>
        <w:t xml:space="preserve"> </w:t>
      </w:r>
      <w:r>
        <w:t>日</w:t>
      </w:r>
    </w:p>
    <w:sectPr w:rsidR="00C74D7F">
      <w:pgSz w:w="11910" w:h="16840"/>
      <w:pgMar w:top="1420" w:right="64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405" w:rsidRDefault="00581405" w:rsidP="00ED5282">
      <w:r>
        <w:separator/>
      </w:r>
    </w:p>
  </w:endnote>
  <w:endnote w:type="continuationSeparator" w:id="0">
    <w:p w:rsidR="00581405" w:rsidRDefault="00581405" w:rsidP="00ED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405" w:rsidRDefault="00581405" w:rsidP="00ED5282">
      <w:r>
        <w:separator/>
      </w:r>
    </w:p>
  </w:footnote>
  <w:footnote w:type="continuationSeparator" w:id="0">
    <w:p w:rsidR="00581405" w:rsidRDefault="00581405" w:rsidP="00ED5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start w:val="1"/>
      <w:numFmt w:val="decimal"/>
      <w:lvlText w:val="（%1）"/>
      <w:lvlJc w:val="left"/>
      <w:pPr>
        <w:ind w:left="400" w:hanging="601"/>
        <w:jc w:val="left"/>
      </w:pPr>
      <w:rPr>
        <w:rFonts w:ascii="宋体" w:eastAsia="宋体" w:hAnsi="宋体" w:cs="宋体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346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93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39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86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3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79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26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73" w:hanging="601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>
      <w:start w:val="1"/>
      <w:numFmt w:val="decimal"/>
      <w:lvlText w:val="（%1）"/>
      <w:lvlJc w:val="left"/>
      <w:pPr>
        <w:ind w:left="605" w:hanging="601"/>
        <w:jc w:val="left"/>
      </w:pPr>
      <w:rPr>
        <w:rFonts w:ascii="宋体" w:eastAsia="宋体" w:hAnsi="宋体" w:cs="宋体" w:hint="default"/>
        <w:spacing w:val="-32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370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41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11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82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5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223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94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64" w:hanging="601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>
      <w:start w:val="1"/>
      <w:numFmt w:val="decimal"/>
      <w:lvlText w:val="（%1）"/>
      <w:lvlJc w:val="left"/>
      <w:pPr>
        <w:ind w:left="400" w:hanging="601"/>
        <w:jc w:val="left"/>
      </w:pPr>
      <w:rPr>
        <w:rFonts w:ascii="宋体" w:eastAsia="宋体" w:hAnsi="宋体" w:cs="宋体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346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93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39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86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3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79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26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73" w:hanging="601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00" w:hanging="3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616" w:hanging="30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33" w:hanging="30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449" w:hanging="30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66" w:hanging="30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83" w:hanging="30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99" w:hanging="30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16" w:hanging="30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33" w:hanging="300"/>
      </w:pPr>
      <w:rPr>
        <w:rFonts w:hint="default"/>
        <w:lang w:val="zh-CN" w:eastAsia="zh-CN" w:bidi="zh-CN"/>
      </w:rPr>
    </w:lvl>
  </w:abstractNum>
  <w:abstractNum w:abstractNumId="4">
    <w:nsid w:val="59ADCABA"/>
    <w:multiLevelType w:val="multilevel"/>
    <w:tmpl w:val="59ADCABA"/>
    <w:lvl w:ilvl="0">
      <w:start w:val="1"/>
      <w:numFmt w:val="decimal"/>
      <w:lvlText w:val="（%1）"/>
      <w:lvlJc w:val="left"/>
      <w:pPr>
        <w:ind w:left="1001" w:hanging="601"/>
        <w:jc w:val="left"/>
      </w:pPr>
      <w:rPr>
        <w:rFonts w:ascii="宋体" w:eastAsia="宋体" w:hAnsi="宋体" w:cs="宋体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886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773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59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3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19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06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93" w:hanging="601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74D7F"/>
    <w:rsid w:val="003211BA"/>
    <w:rsid w:val="00581405"/>
    <w:rsid w:val="00623A4A"/>
    <w:rsid w:val="00871820"/>
    <w:rsid w:val="00B04063"/>
    <w:rsid w:val="00C5096C"/>
    <w:rsid w:val="00C74D7F"/>
    <w:rsid w:val="00D449AF"/>
    <w:rsid w:val="00ED5282"/>
    <w:rsid w:val="00F211BA"/>
    <w:rsid w:val="4C80636F"/>
    <w:rsid w:val="5C4D704B"/>
    <w:rsid w:val="5F64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2"/>
      <w:ind w:left="700" w:hanging="3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001" w:hanging="6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ED5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D5282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ED528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D5282"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综合素质成绩：体现学生科研能力、创新意识与能力、社会工作能力与特长等</dc:title>
  <dc:creator>微软中国</dc:creator>
  <cp:lastModifiedBy>dell</cp:lastModifiedBy>
  <cp:revision>9</cp:revision>
  <dcterms:created xsi:type="dcterms:W3CDTF">2019-06-03T14:44:00Z</dcterms:created>
  <dcterms:modified xsi:type="dcterms:W3CDTF">2019-06-19T09:21:00Z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2019-06-03T00:00:00Z</vt:filetime>
  </property>
  <property fmtid="{D5CDD505-2E9C-101B-9397-08002B2CF9AE}" pid="5" name="KSOProductBuildVer">
    <vt:lpwstr>2052-11.1.0.8696</vt:lpwstr>
  </property>
</Properties>
</file>